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ACCOUNTPLAN VOORBEELD</w:t>
      </w:r>
    </w:p>
    <w:p/>
    <w:p/>
    <w:p>
      <w:r>
        <w:rPr>
          <w:b/>
          <w:sz w:val="24"/>
        </w:rPr>
        <w:t>1. Klantinformatie</w:t>
      </w:r>
    </w:p>
    <w:p>
      <w:r>
        <w:rPr>
          <w:b w:val="0"/>
          <w:sz w:val="20"/>
        </w:rPr>
        <w:t>Naam klant : ________________________________________________</w:t>
      </w:r>
    </w:p>
    <w:p>
      <w:r>
        <w:rPr>
          <w:b w:val="0"/>
          <w:sz w:val="20"/>
        </w:rPr>
        <w:t>Contactpersoon : ____________________________________________</w:t>
      </w:r>
    </w:p>
    <w:p>
      <w:r>
        <w:rPr>
          <w:b w:val="0"/>
          <w:sz w:val="20"/>
        </w:rPr>
        <w:t>Telefoonnummer : ____________________________________________</w:t>
      </w:r>
    </w:p>
    <w:p>
      <w:r>
        <w:rPr>
          <w:b w:val="0"/>
          <w:sz w:val="20"/>
        </w:rPr>
        <w:t>E-mailadres : _______________________________________________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>
      <w:r>
        <w:rPr>
          <w:b w:val="0"/>
          <w:sz w:val="20"/>
        </w:rPr>
        <w:t>Branche : _________________________________________________</w:t>
      </w:r>
    </w:p>
    <w:p/>
    <w:p>
      <w:r>
        <w:rPr>
          <w:b/>
          <w:sz w:val="24"/>
        </w:rPr>
        <w:t>2. Huidige situatie</w:t>
      </w:r>
    </w:p>
    <w:p>
      <w:r>
        <w:rPr>
          <w:b w:val="0"/>
          <w:sz w:val="20"/>
        </w:rPr>
        <w:t>Beschrijf hier de huidige situatie van de klant, inclusief uitdagingen, kansen en relevante achtergrondinformatie.</w:t>
      </w:r>
    </w:p>
    <w:p/>
    <w:p/>
    <w:p/>
    <w:p>
      <w:r>
        <w:rPr>
          <w:b/>
          <w:sz w:val="24"/>
        </w:rPr>
        <w:t>3. Doelstellingen</w:t>
      </w:r>
    </w:p>
    <w:p>
      <w:r>
        <w:rPr>
          <w:b w:val="0"/>
          <w:sz w:val="20"/>
        </w:rPr>
        <w:t>Omschrijf de doelstellingen die de klant wil bereiken met betrekking tot de samenwerking en/of producten/diensten.</w:t>
      </w:r>
    </w:p>
    <w:p/>
    <w:p/>
    <w:p/>
    <w:p>
      <w:r>
        <w:rPr>
          <w:b/>
          <w:sz w:val="24"/>
        </w:rPr>
        <w:t>4. Strategie en aanpak</w:t>
      </w:r>
    </w:p>
    <w:p>
      <w:r>
        <w:rPr>
          <w:b w:val="0"/>
          <w:sz w:val="20"/>
        </w:rPr>
        <w:t>Beschrijf de voorgestelde strategie en aanpak om de doelstellingen te realiseren.</w:t>
      </w:r>
    </w:p>
    <w:p/>
    <w:p/>
    <w:p/>
    <w:p>
      <w:r>
        <w:rPr>
          <w:b/>
          <w:sz w:val="24"/>
        </w:rPr>
        <w:t>5. Producten en diensten</w:t>
      </w:r>
    </w:p>
    <w:p>
      <w:r>
        <w:rPr>
          <w:b w:val="0"/>
          <w:sz w:val="20"/>
        </w:rPr>
        <w:t>Geef een overzicht van de relevante producten en diensten die worden aangeboden aan de klant.</w:t>
      </w:r>
    </w:p>
    <w:p/>
    <w:p>
      <w:r>
        <w:rPr>
          <w:b/>
          <w:sz w:val="24"/>
        </w:rPr>
        <w:t>6. Actiepunten en planning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Actiepunt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Deadline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4"/>
        </w:rPr>
        <w:t>7. Budget en investering</w:t>
      </w:r>
    </w:p>
    <w:p>
      <w:r>
        <w:rPr>
          <w:b w:val="0"/>
          <w:sz w:val="20"/>
        </w:rPr>
        <w:t>Beschrijf hier het budget en de benodigde investeringen voor de uitvoering van het accountplan.</w:t>
      </w:r>
    </w:p>
    <w:p/>
    <w:p/>
    <w:p/>
    <w:p>
      <w:r>
        <w:rPr>
          <w:b/>
          <w:sz w:val="24"/>
        </w:rPr>
        <w:t>8. Verwachte resultaten</w:t>
      </w:r>
    </w:p>
    <w:p>
      <w:r>
        <w:rPr>
          <w:b w:val="0"/>
          <w:sz w:val="20"/>
        </w:rPr>
        <w:t>Omschrijf de verwachte resultaten van de samenwerking en/of de verkoopactiviteiten.</w:t>
      </w:r>
    </w:p>
    <w:p/>
    <w:p/>
    <w:p/>
    <w:p>
      <w:r>
        <w:rPr>
          <w:b/>
          <w:sz w:val="24"/>
        </w:rPr>
        <w:t>9. Evaluatie en rapportage</w:t>
      </w:r>
    </w:p>
    <w:p>
      <w:r>
        <w:rPr>
          <w:b w:val="0"/>
          <w:sz w:val="20"/>
        </w:rPr>
        <w:t>Beschrijf hoe en wanneer de voortgang en resultaten worden geëvalueerd en gerapporteerd.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ACCOUNTMANAGER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https://planvoorbeelden.com/accountplan-voorbeeld/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account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