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AFSTUDEERPLAN</w:t>
      </w:r>
    </w:p>
    <w:p/>
    <w:p/>
    <w:p>
      <w:r>
        <w:rPr>
          <w:b/>
          <w:sz w:val="24"/>
        </w:rPr>
        <w:t>1. Persoonlijke Gegevens</w:t>
      </w:r>
    </w:p>
    <w:p>
      <w:r>
        <w:rPr>
          <w:b w:val="0"/>
          <w:sz w:val="22"/>
        </w:rPr>
        <w:t>Naam student : __________________________________________________________</w:t>
      </w:r>
    </w:p>
    <w:p>
      <w:r>
        <w:rPr>
          <w:b w:val="0"/>
          <w:sz w:val="22"/>
        </w:rPr>
        <w:t>Studentnummer : _________________________________________________________</w:t>
      </w:r>
    </w:p>
    <w:p>
      <w:r>
        <w:rPr>
          <w:b w:val="0"/>
          <w:sz w:val="22"/>
        </w:rPr>
        <w:t>Opleiding : ______________________________________________________________</w:t>
      </w:r>
    </w:p>
    <w:p>
      <w:r>
        <w:rPr>
          <w:b w:val="0"/>
          <w:sz w:val="22"/>
        </w:rPr>
        <w:t>Studierichting : _________________________________________________________</w:t>
      </w:r>
    </w:p>
    <w:p/>
    <w:p>
      <w:r>
        <w:rPr>
          <w:b/>
          <w:sz w:val="24"/>
        </w:rPr>
        <w:t>2. Titel Afstudeerproject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>
      <w:r>
        <w:rPr>
          <w:b/>
          <w:sz w:val="24"/>
        </w:rPr>
        <w:t>3. Probleemstelling</w:t>
      </w:r>
    </w:p>
    <w:p>
      <w:r>
        <w:rPr>
          <w:b w:val="0"/>
          <w:sz w:val="22"/>
        </w:rPr>
        <w:t>Beschrijf hier de aanleiding en achtergrond van het afstudeerproject.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>
      <w:r>
        <w:rPr>
          <w:b/>
          <w:sz w:val="24"/>
        </w:rPr>
        <w:t>4. Doelstelling</w:t>
      </w:r>
    </w:p>
    <w:p>
      <w:r>
        <w:rPr>
          <w:b w:val="0"/>
          <w:sz w:val="22"/>
        </w:rPr>
        <w:t>Omschrijf het doel van het afstudeerproject.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>
      <w:r>
        <w:rPr>
          <w:b/>
          <w:sz w:val="24"/>
        </w:rPr>
        <w:t>5. Onderzoeksvragen</w:t>
      </w:r>
    </w:p>
    <w:p>
      <w:r>
        <w:rPr>
          <w:b w:val="0"/>
          <w:sz w:val="22"/>
        </w:rPr>
        <w:t>1. _________________________________________________________________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_________________________________________________________________</w:t>
      </w:r>
    </w:p>
    <w:p/>
    <w:p>
      <w:r>
        <w:rPr>
          <w:b/>
          <w:sz w:val="24"/>
        </w:rPr>
        <w:t>6. Methode van Onderzoek</w:t>
      </w:r>
    </w:p>
    <w:p>
      <w:r>
        <w:rPr>
          <w:b w:val="0"/>
          <w:sz w:val="22"/>
        </w:rPr>
        <w:t>Beschrijf de methoden en technieken die gebruikt worden om het doel te bereiken.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>
      <w:r>
        <w:rPr>
          <w:b/>
          <w:sz w:val="24"/>
        </w:rPr>
        <w:t>7. Planning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Periode</w:t>
            </w:r>
          </w:p>
        </w:tc>
        <w:tc>
          <w:tcPr>
            <w:tcW w:type="dxa" w:w="3324"/>
          </w:tcPr>
          <w:p>
            <w:r>
              <w:t>Activiteit</w:t>
            </w:r>
          </w:p>
        </w:tc>
        <w:tc>
          <w:tcPr>
            <w:tcW w:type="dxa" w:w="3324"/>
          </w:tcPr>
          <w:p>
            <w:r>
              <w:t>Opmerkingen</w:t>
            </w:r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/>
          <w:sz w:val="24"/>
        </w:rPr>
        <w:t>8. Begeleiding</w:t>
      </w:r>
    </w:p>
    <w:p>
      <w:r>
        <w:rPr>
          <w:b w:val="0"/>
          <w:sz w:val="22"/>
        </w:rPr>
        <w:t>Naam begeleider opleiding : _____________________________________________</w:t>
      </w:r>
    </w:p>
    <w:p>
      <w:r>
        <w:rPr>
          <w:b w:val="0"/>
          <w:sz w:val="22"/>
        </w:rPr>
        <w:t>Naam praktijkbegeleider : _______________________________________________</w:t>
      </w:r>
    </w:p>
    <w:p>
      <w:r>
        <w:rPr>
          <w:b w:val="0"/>
          <w:sz w:val="22"/>
        </w:rPr>
        <w:t>Contactgegevens begeleiders : ____________________________________________</w:t>
      </w:r>
    </w:p>
    <w:p/>
    <w:p>
      <w:r>
        <w:rPr>
          <w:b/>
          <w:sz w:val="24"/>
        </w:rPr>
        <w:t>9. Resultaat en Rapportage</w:t>
      </w:r>
    </w:p>
    <w:p>
      <w:r>
        <w:rPr>
          <w:b w:val="0"/>
          <w:sz w:val="22"/>
        </w:rPr>
        <w:t>Omschrijf welke resultaten worden verwacht en hoe de rapportage eruit zal zien.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Student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Begeleider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https://planvoorbeelden.com/afstudeerplan/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afstudeerplan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