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0"/>
        </w:rPr>
        <w:t>BEGELEIDINGSPLAN KINDEROPVANG</w:t>
      </w:r>
    </w:p>
    <w:p/>
    <w:p/>
    <w:p>
      <w:r>
        <w:rPr>
          <w:b/>
          <w:sz w:val="24"/>
        </w:rPr>
        <w:t>1. Gegevens van het kind</w:t>
      </w:r>
    </w:p>
    <w:p>
      <w:r>
        <w:rPr>
          <w:b w:val="0"/>
          <w:sz w:val="20"/>
        </w:rPr>
        <w:t>Naam kind : __________________________________________________________</w:t>
      </w:r>
    </w:p>
    <w:p>
      <w:r>
        <w:rPr>
          <w:b w:val="0"/>
          <w:sz w:val="20"/>
        </w:rPr>
        <w:t>Geboortedatum : ______________________________________________________</w:t>
      </w:r>
    </w:p>
    <w:p>
      <w:r>
        <w:rPr>
          <w:b w:val="0"/>
          <w:sz w:val="20"/>
        </w:rPr>
        <w:t>Groep/locatie : ________________________________________________________</w:t>
      </w:r>
    </w:p>
    <w:p/>
    <w:p>
      <w:r>
        <w:rPr>
          <w:b/>
          <w:sz w:val="24"/>
        </w:rPr>
        <w:t>2. Gegevens van ouders/verzorgers</w:t>
      </w:r>
    </w:p>
    <w:p>
      <w:r>
        <w:rPr>
          <w:b w:val="0"/>
          <w:sz w:val="20"/>
        </w:rPr>
        <w:t>Naam ouder/verzorger 1 : _______________________________________________</w:t>
      </w:r>
    </w:p>
    <w:p>
      <w:r>
        <w:rPr>
          <w:b w:val="0"/>
          <w:sz w:val="20"/>
        </w:rPr>
        <w:t>Relatie tot kind : _____________________________________________________</w:t>
      </w:r>
    </w:p>
    <w:p>
      <w:r>
        <w:rPr>
          <w:b w:val="0"/>
          <w:sz w:val="20"/>
        </w:rPr>
        <w:t>Telefoonnummer : ______________________________________________________</w:t>
      </w:r>
    </w:p>
    <w:p>
      <w:r>
        <w:rPr>
          <w:b w:val="0"/>
          <w:sz w:val="20"/>
        </w:rPr>
        <w:t>E-mailadres : _________________________________________________________</w:t>
      </w:r>
    </w:p>
    <w:p/>
    <w:p>
      <w:r>
        <w:rPr>
          <w:b w:val="0"/>
          <w:sz w:val="20"/>
        </w:rPr>
        <w:t>Naam ouder/verzorger 2 : _______________________________________________</w:t>
      </w:r>
    </w:p>
    <w:p>
      <w:r>
        <w:rPr>
          <w:b w:val="0"/>
          <w:sz w:val="20"/>
        </w:rPr>
        <w:t>Relatie tot kind : _____________________________________________________</w:t>
      </w:r>
    </w:p>
    <w:p>
      <w:r>
        <w:rPr>
          <w:b w:val="0"/>
          <w:sz w:val="20"/>
        </w:rPr>
        <w:t>Telefoonnummer : ______________________________________________________</w:t>
      </w:r>
    </w:p>
    <w:p>
      <w:r>
        <w:rPr>
          <w:b w:val="0"/>
          <w:sz w:val="20"/>
        </w:rPr>
        <w:t>E-mailadres : _________________________________________________________</w:t>
      </w:r>
    </w:p>
    <w:p/>
    <w:p>
      <w:r>
        <w:rPr>
          <w:b/>
          <w:sz w:val="24"/>
        </w:rPr>
        <w:t>3. Huidige situatie en behoeften</w:t>
      </w:r>
    </w:p>
    <w:p>
      <w:r>
        <w:rPr>
          <w:b w:val="0"/>
          <w:sz w:val="20"/>
        </w:rPr>
        <w:t>Omschrijving van het gedrag, ontwikkeling en behoeften van het kind:</w:t>
      </w:r>
    </w:p>
    <w:p>
      <w:r>
        <w:rPr>
          <w:b w:val="0"/>
          <w:sz w:val="20"/>
        </w:rPr>
        <w:t>_______________________________________________________________________</w:t>
      </w:r>
    </w:p>
    <w:p>
      <w:r>
        <w:rPr>
          <w:b w:val="0"/>
          <w:sz w:val="20"/>
        </w:rPr>
        <w:t>_______________________________________________________________________</w:t>
      </w:r>
    </w:p>
    <w:p>
      <w:r>
        <w:rPr>
          <w:b w:val="0"/>
          <w:sz w:val="20"/>
        </w:rPr>
        <w:t>_______________________________________________________________________</w:t>
      </w:r>
    </w:p>
    <w:p/>
    <w:p>
      <w:r>
        <w:rPr>
          <w:b/>
          <w:sz w:val="24"/>
        </w:rPr>
        <w:t>4. Doelen van het begeleidingsplan</w:t>
      </w:r>
    </w:p>
    <w:p>
      <w:r>
        <w:rPr>
          <w:b w:val="0"/>
          <w:sz w:val="20"/>
        </w:rPr>
        <w:t>Specifieke en meetbare doelen voor het kind:</w:t>
      </w:r>
    </w:p>
    <w:p>
      <w:r>
        <w:rPr>
          <w:b w:val="0"/>
          <w:sz w:val="20"/>
        </w:rPr>
        <w:t>- _________________________________________________________________</w:t>
      </w:r>
    </w:p>
    <w:p>
      <w:r>
        <w:rPr>
          <w:b w:val="0"/>
          <w:sz w:val="20"/>
        </w:rPr>
        <w:t>- _________________________________________________________________</w:t>
      </w:r>
    </w:p>
    <w:p>
      <w:r>
        <w:rPr>
          <w:b w:val="0"/>
          <w:sz w:val="20"/>
        </w:rPr>
        <w:t>- _________________________________________________________________</w:t>
      </w:r>
    </w:p>
    <w:p/>
    <w:p>
      <w:r>
        <w:rPr>
          <w:b/>
          <w:sz w:val="24"/>
        </w:rPr>
        <w:t>5. Strategieën en interventies</w:t>
      </w:r>
    </w:p>
    <w:p>
      <w:r>
        <w:rPr>
          <w:b w:val="0"/>
          <w:sz w:val="20"/>
        </w:rPr>
        <w:t>Beschrijf welke begeleiding en ondersteuning wordt geboden:</w:t>
      </w:r>
    </w:p>
    <w:p>
      <w:r>
        <w:rPr>
          <w:b w:val="0"/>
          <w:sz w:val="20"/>
        </w:rPr>
        <w:t>- _________________________________________________________________</w:t>
      </w:r>
    </w:p>
    <w:p>
      <w:r>
        <w:rPr>
          <w:b w:val="0"/>
          <w:sz w:val="20"/>
        </w:rPr>
        <w:t>- _________________________________________________________________</w:t>
      </w:r>
    </w:p>
    <w:p>
      <w:r>
        <w:rPr>
          <w:b w:val="0"/>
          <w:sz w:val="20"/>
        </w:rPr>
        <w:t>- _________________________________________________________________</w:t>
      </w:r>
    </w:p>
    <w:p/>
    <w:p>
      <w:r>
        <w:rPr>
          <w:b/>
          <w:sz w:val="24"/>
        </w:rPr>
        <w:t>6. Verantwoordelijkheden</w:t>
      </w:r>
    </w:p>
    <w:p>
      <w:r>
        <w:rPr>
          <w:b w:val="0"/>
          <w:sz w:val="20"/>
        </w:rPr>
        <w:t>Wie is verantwoordelijk voor uitvoering en evaluatie:</w:t>
      </w:r>
    </w:p>
    <w:p>
      <w:r>
        <w:rPr>
          <w:b w:val="0"/>
          <w:sz w:val="20"/>
        </w:rPr>
        <w:t>Pedagogisch medewerker : ______________________________________________</w:t>
      </w:r>
    </w:p>
    <w:p>
      <w:r>
        <w:rPr>
          <w:b w:val="0"/>
          <w:sz w:val="20"/>
        </w:rPr>
        <w:t>Ouder/verzorger : _____________________________________________________</w:t>
      </w:r>
    </w:p>
    <w:p>
      <w:r>
        <w:rPr>
          <w:b w:val="0"/>
          <w:sz w:val="20"/>
        </w:rPr>
        <w:t>Andere betrokkenen : _________________________________________________</w:t>
      </w:r>
    </w:p>
    <w:p/>
    <w:p>
      <w:r>
        <w:rPr>
          <w:b/>
          <w:sz w:val="24"/>
        </w:rPr>
        <w:t>7. Evaluatie en bijstelling</w:t>
      </w:r>
    </w:p>
    <w:p>
      <w:r>
        <w:rPr>
          <w:b w:val="0"/>
          <w:sz w:val="20"/>
        </w:rPr>
        <w:t>Hoe en wanneer wordt het plan geëvalueerd en eventueel bijgesteld:</w:t>
      </w:r>
    </w:p>
    <w:p>
      <w:r>
        <w:rPr>
          <w:b w:val="0"/>
          <w:sz w:val="20"/>
        </w:rPr>
        <w:t>_______________________________________________________________________</w:t>
      </w:r>
    </w:p>
    <w:p>
      <w:r>
        <w:rPr>
          <w:b w:val="0"/>
          <w:sz w:val="20"/>
        </w:rPr>
        <w:t>_______________________________________________________________________</w:t>
      </w:r>
    </w:p>
    <w:p>
      <w:r>
        <w:rPr>
          <w:b w:val="0"/>
          <w:sz w:val="20"/>
        </w:rPr>
        <w:t>_______________________________________________________________________</w:t>
      </w:r>
    </w:p>
    <w:p/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OUDER/VERZORGER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PEDAGOGISCH MEDEWERKER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Handtekening : 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Handtekening : _________________________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Naam : ________________________________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Naam : ________________________________</w:t>
            </w:r>
          </w:p>
        </w:tc>
      </w:tr>
    </w:tbl>
    <w:p>
      <w:r>
        <w:br w:type="page"/>
      </w:r>
    </w:p>
    <w:p>
      <w:pPr>
        <w:jc w:val="center"/>
      </w:pPr>
      <w:r>
        <w:rPr>
          <w:color w:val="555555"/>
          <w:sz w:val="24"/>
        </w:rPr>
        <w:t>Oorspronkelijke bron van dit document: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https://planvoorbeelden.com/begeleidingsplan-kinderopvang/</w:t>
        </w:r>
      </w:hyperlink>
    </w:p>
    <w:p>
      <w:pPr>
        <w:jc w:val="center"/>
      </w:pPr>
      <w:r>
        <w:rPr>
          <w:color w:val="555555"/>
          <w:sz w:val="26"/>
        </w:rPr>
        <w:t>Was dit voorbeeld nuttig voor jou?</w:t>
      </w:r>
    </w:p>
    <w:p>
      <w:pPr>
        <w:jc w:val="center"/>
      </w:pPr>
      <w:r>
        <w:rPr>
          <w:color w:val="555555"/>
          <w:sz w:val="26"/>
        </w:rPr>
        <w:t>Vind andere bijgewerkte voorbeelden op de website: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https://planvoorbeelden.com</w:t>
        </w:r>
      </w:hyperlink>
    </w:p>
    <w:p>
      <w:pPr>
        <w:jc w:val="center"/>
      </w:pPr>
      <w:r>
        <w:rPr>
          <w:color w:val="808080"/>
          <w:sz w:val="20"/>
        </w:rPr>
        <w:t>Dit voorbeeld is uitsluitend bedoeld voor persoonlijk en niet-commercieel gebruik.</w:t>
        <w:br/>
        <w:t>Elke verspreiding of publicatie moet de bron vermelden. © planvoorbeelden.com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planvoorbeelden.com/begeleidingsplan-kinderopvang/" TargetMode="External"/><Relationship Id="rId10" Type="http://schemas.openxmlformats.org/officeDocument/2006/relationships/hyperlink" Target="https://planvoorbeelden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