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BEWEEGPLAN VOORBEELD</w:t>
      </w:r>
    </w:p>
    <w:p/>
    <w:p/>
    <w:p>
      <w:r>
        <w:rPr>
          <w:b/>
          <w:sz w:val="20"/>
        </w:rPr>
        <w:t>Persoonsgegevens</w:t>
      </w:r>
    </w:p>
    <w:p>
      <w:r>
        <w:rPr>
          <w:b w:val="0"/>
          <w:sz w:val="20"/>
        </w:rPr>
        <w:t>Naam cliënt : _________________________________________________</w:t>
      </w:r>
    </w:p>
    <w:p>
      <w:r>
        <w:rPr>
          <w:b w:val="0"/>
          <w:sz w:val="20"/>
        </w:rPr>
        <w:t>Geboortedatum : _______________________________________________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>
      <w:r>
        <w:rPr>
          <w:b w:val="0"/>
          <w:sz w:val="20"/>
        </w:rPr>
        <w:t>Telefoonnummer : ______________________________________________</w:t>
      </w:r>
    </w:p>
    <w:p>
      <w:r>
        <w:rPr>
          <w:b w:val="0"/>
          <w:sz w:val="20"/>
        </w:rPr>
        <w:t>E-mail : _____________________________________________________</w:t>
      </w:r>
    </w:p>
    <w:p/>
    <w:p>
      <w:r>
        <w:rPr>
          <w:b/>
          <w:sz w:val="20"/>
        </w:rPr>
        <w:t>Doel van het Beweegplan</w:t>
      </w:r>
    </w:p>
    <w:p>
      <w:r>
        <w:rPr>
          <w:b w:val="0"/>
          <w:sz w:val="20"/>
        </w:rPr>
        <w:t>Het doel van dit beweegplan is om de fysieke gezondheid, mobiliteit en het welzijn van de cliënt te verbeteren door middel van een op maat gemaakt beweegprogramma.</w:t>
      </w:r>
    </w:p>
    <w:p/>
    <w:p>
      <w:r>
        <w:rPr>
          <w:b/>
          <w:sz w:val="20"/>
        </w:rPr>
        <w:t>Analyse en Uitgangspunten</w:t>
      </w:r>
    </w:p>
    <w:p>
      <w:r>
        <w:rPr>
          <w:b w:val="0"/>
          <w:sz w:val="20"/>
        </w:rPr>
        <w:t>De cliënt heeft aangegeven behoefte te hebben aan begeleiding bij het vergroten van de beweegactiviteiten. Er is rekening gehouden met eventuele beperkingen en medische achtergrond.</w:t>
      </w:r>
    </w:p>
    <w:p/>
    <w:p>
      <w:r>
        <w:rPr>
          <w:b/>
          <w:sz w:val="20"/>
        </w:rPr>
        <w:t>Beoogde Effecten</w:t>
      </w:r>
    </w:p>
    <w:p>
      <w:r>
        <w:rPr>
          <w:b w:val="0"/>
          <w:sz w:val="20"/>
        </w:rPr>
        <w:t>- Verbetering van de algemene conditie</w:t>
      </w:r>
    </w:p>
    <w:p>
      <w:r>
        <w:rPr>
          <w:b w:val="0"/>
          <w:sz w:val="20"/>
        </w:rPr>
        <w:t>- Verhoging van de spierkracht en flexibiliteit</w:t>
      </w:r>
    </w:p>
    <w:p>
      <w:r>
        <w:rPr>
          <w:b w:val="0"/>
          <w:sz w:val="20"/>
        </w:rPr>
        <w:t>- Vermindering van klachten en/of pijn</w:t>
      </w:r>
    </w:p>
    <w:p>
      <w:r>
        <w:rPr>
          <w:b w:val="0"/>
          <w:sz w:val="20"/>
        </w:rPr>
        <w:t>- Verhoging van het dagelijks functioneren</w:t>
      </w:r>
    </w:p>
    <w:p/>
    <w:p>
      <w:r>
        <w:rPr>
          <w:b/>
          <w:sz w:val="20"/>
        </w:rPr>
        <w:t>Beweegactiviteiten</w:t>
      </w:r>
    </w:p>
    <w:p>
      <w:r>
        <w:rPr>
          <w:b w:val="0"/>
          <w:sz w:val="20"/>
        </w:rPr>
        <w:t>1. Wandelen: minimaal 30 minuten per dag, 5 dagen per week</w:t>
      </w:r>
    </w:p>
    <w:p>
      <w:r>
        <w:rPr>
          <w:b w:val="0"/>
          <w:sz w:val="20"/>
        </w:rPr>
        <w:t>2. Fietsen: 2 keer per week, 45 minuten per sessie</w:t>
      </w:r>
    </w:p>
    <w:p>
      <w:r>
        <w:rPr>
          <w:b w:val="0"/>
          <w:sz w:val="20"/>
        </w:rPr>
        <w:t>3. Krachttraining: 2 keer per week, gericht op grote spiergroepen</w:t>
      </w:r>
    </w:p>
    <w:p>
      <w:r>
        <w:rPr>
          <w:b w:val="0"/>
          <w:sz w:val="20"/>
        </w:rPr>
        <w:t>4. Balans- en coördinatie oefeningen: 3 keer per week, 15 minuten per sessie</w:t>
      </w:r>
    </w:p>
    <w:p/>
    <w:p>
      <w:r>
        <w:rPr>
          <w:b/>
          <w:sz w:val="20"/>
        </w:rPr>
        <w:t>Frequentie en Duur</w:t>
      </w:r>
    </w:p>
    <w:p>
      <w:r>
        <w:rPr>
          <w:b w:val="0"/>
          <w:sz w:val="20"/>
        </w:rPr>
        <w:t>De beweegactiviteiten worden uitgevoerd volgens bovenstaand schema, met aanpassingen indien nodig op basis van voortgang en eventuele klachten.</w:t>
      </w:r>
    </w:p>
    <w:p/>
    <w:p>
      <w:r>
        <w:rPr>
          <w:b/>
          <w:sz w:val="20"/>
        </w:rPr>
        <w:t>Ondersteuning en Begeleiding</w:t>
      </w:r>
    </w:p>
    <w:p>
      <w:r>
        <w:rPr>
          <w:b w:val="0"/>
          <w:sz w:val="20"/>
        </w:rPr>
        <w:t>De cliënt wordt begeleid door een erkende beweegcoach of fysiotherapeut. Evaluatiemomenten vinden plaats minimaal eens per kwartaal.</w:t>
      </w:r>
    </w:p>
    <w:p/>
    <w:p>
      <w:r>
        <w:rPr>
          <w:b/>
          <w:sz w:val="20"/>
        </w:rPr>
        <w:t>Evaluatie en Bijstelling</w:t>
      </w:r>
    </w:p>
    <w:p>
      <w:r>
        <w:rPr>
          <w:b w:val="0"/>
          <w:sz w:val="20"/>
        </w:rPr>
        <w:t>Na iedere evaluatie wordt het beweegplan aangepast op basis van de behaalde resultaten en de wensen van de cliënt.</w:t>
      </w:r>
    </w:p>
    <w:p/>
    <w:p>
      <w:r>
        <w:rPr>
          <w:b/>
          <w:sz w:val="20"/>
        </w:rPr>
        <w:t>Handtekeningen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https://planvoorbeelden.com/beweegplan-voorbeeld/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beweeg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