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EVALUATIEPLAN</w:t>
      </w:r>
    </w:p>
    <w:p/>
    <w:p/>
    <w:p>
      <w:r>
        <w:rPr>
          <w:b/>
          <w:sz w:val="22"/>
        </w:rPr>
        <w:t>1. Inleiding</w:t>
      </w:r>
    </w:p>
    <w:p>
      <w:r>
        <w:rPr>
          <w:b w:val="0"/>
          <w:sz w:val="20"/>
        </w:rPr>
        <w:t>Dit evaluatieplan beschrijft de methodiek en planning voor de evaluatie van het project. Het doel van de evaluatie is om inzicht te verkrijgen in de effectiviteit, efficiëntie en impact van de uitvoering, zodat verbeteringen kunnen worden doorgevoerd.</w:t>
      </w:r>
    </w:p>
    <w:p/>
    <w:p>
      <w:r>
        <w:rPr>
          <w:b/>
          <w:sz w:val="22"/>
        </w:rPr>
        <w:t>2. Doelstellingen van de evaluatie</w:t>
      </w:r>
    </w:p>
    <w:p>
      <w:r>
        <w:rPr>
          <w:b w:val="0"/>
          <w:sz w:val="20"/>
        </w:rPr>
        <w:t>De evaluatie richt zich op de volgende doelstellingen:</w:t>
        <w:br/>
        <w:t>- Beoordelen of de projectdoelen zijn behaald.</w:t>
        <w:br/>
        <w:t>- Inzicht krijgen in de effectiviteit van de uitgevoerde activiteiten.</w:t>
        <w:br/>
        <w:t>- Vaststellen van mogelijkheden voor verbetering.</w:t>
        <w:br/>
        <w:t>- Verantwoording afleggen aan betrokken stakeholders.</w:t>
      </w:r>
    </w:p>
    <w:p/>
    <w:p>
      <w:r>
        <w:rPr>
          <w:b/>
          <w:sz w:val="22"/>
        </w:rPr>
        <w:t>3. Evaluatiecriteria</w:t>
      </w:r>
    </w:p>
    <w:p>
      <w:r>
        <w:rPr>
          <w:b w:val="0"/>
          <w:sz w:val="20"/>
        </w:rPr>
        <w:t>De evaluatiecriteria zijn gebaseerd op de volgende aspecten:</w:t>
        <w:br/>
        <w:t>- Relevantie: in hoeverre sluit het project aan bij de behoeften van de doelgroep.</w:t>
        <w:br/>
        <w:t>- Doelmatigheid: de verhouding tussen ingezette middelen en behaalde resultaten.</w:t>
        <w:br/>
        <w:t>- Effectiviteit: mate waarin de beoogde doelen zijn bereikt.</w:t>
        <w:br/>
        <w:t>- Impact: de bredere effecten op lange termijn.</w:t>
        <w:br/>
        <w:t>- Duurzaamheid: de continuïteit van de resultaten na afloop van het project.</w:t>
      </w:r>
    </w:p>
    <w:p/>
    <w:p>
      <w:r>
        <w:rPr>
          <w:b/>
          <w:sz w:val="22"/>
        </w:rPr>
        <w:t>4. Methode van dataverzameling</w:t>
      </w:r>
    </w:p>
    <w:p>
      <w:r>
        <w:rPr>
          <w:b w:val="0"/>
          <w:sz w:val="20"/>
        </w:rPr>
        <w:t>Voor de evaluatie worden de volgende methoden ingezet:</w:t>
        <w:br/>
        <w:t>- Documentanalyse van projectrapportages en beleidsstukken.</w:t>
        <w:br/>
        <w:t>- Interviews met betrokkenen, waaronder projectteam, deelnemers en stakeholders.</w:t>
        <w:br/>
        <w:t>- Enquêtes onder de doelgroep.</w:t>
        <w:br/>
        <w:t>- Observaties tijdens projectactiviteiten.</w:t>
        <w:br/>
        <w:t>- Analyse van kwantitatieve gegevens zoals statistieken en financiële rapportages.</w:t>
      </w:r>
    </w:p>
    <w:p/>
    <w:p>
      <w:r>
        <w:rPr>
          <w:b/>
          <w:sz w:val="22"/>
        </w:rPr>
        <w:t>5. Planning van de evaluatie</w:t>
      </w:r>
    </w:p>
    <w:p>
      <w:r>
        <w:rPr>
          <w:b w:val="0"/>
          <w:sz w:val="20"/>
        </w:rPr>
        <w:t>De evaluatie vindt plaats in de volgende fasen:</w:t>
        <w:br/>
        <w:t>1. Voorbereiding: verzamelen van relevante documenten en opstellen van evaluatie-instrumenten.</w:t>
        <w:br/>
        <w:t>2. Dataverzameling: uitvoeren van interviews, enquêtes en observaties.</w:t>
        <w:br/>
        <w:t>3. Analyse: verwerken en interpreteren van verzamelde gegevens.</w:t>
        <w:br/>
        <w:t>4. Rapportage: opstellen en bespreken van het evaluatierapport.</w:t>
        <w:br/>
        <w:t>5. Follow-up: implementeren van verbeteracties op basis van bevindingen.</w:t>
      </w:r>
    </w:p>
    <w:p/>
    <w:p>
      <w:r>
        <w:rPr>
          <w:b/>
          <w:sz w:val="22"/>
        </w:rPr>
        <w:t>6. Verantwoordelijkheden</w:t>
      </w:r>
    </w:p>
    <w:p>
      <w:r>
        <w:rPr>
          <w:b w:val="0"/>
          <w:sz w:val="20"/>
        </w:rPr>
        <w:t>De volgende rollen en verantwoordelijkheden zijn vastgesteld:</w:t>
        <w:br/>
        <w:t>- Projectleider: coördinatie van de evaluatie en bewaking van de planning.</w:t>
        <w:br/>
        <w:t>- Evaluatieteam: uitvoering van dataverzameling, analyse en rapportage.</w:t>
        <w:br/>
        <w:t>- Stakeholders: leveren van input en feedback gedurende het proces.</w:t>
        <w:br/>
        <w:t>- Management: besluitvorming over opvolging van aanbevelingen.</w:t>
      </w:r>
    </w:p>
    <w:p/>
    <w:p>
      <w:r>
        <w:rPr>
          <w:b/>
          <w:sz w:val="22"/>
        </w:rPr>
        <w:t>7. Rapportage en communicatie</w:t>
      </w:r>
    </w:p>
    <w:p>
      <w:r>
        <w:rPr>
          <w:b w:val="0"/>
          <w:sz w:val="20"/>
        </w:rPr>
        <w:t>Het evaluatierapport wordt schriftelijk opgesteld en bevat een samenvatting, bevindingen, conclusies en aanbevelingen. Het rapport wordt gedeeld met alle betrokken partijen en besproken tijdens een afsluitende bijeenkomst.</w:t>
      </w:r>
    </w:p>
    <w:p/>
    <w:p>
      <w:r>
        <w:rPr>
          <w:b/>
          <w:sz w:val="22"/>
        </w:rPr>
        <w:t>8. Kwaliteitsborging</w:t>
      </w:r>
    </w:p>
    <w:p>
      <w:r>
        <w:rPr>
          <w:b w:val="0"/>
          <w:sz w:val="20"/>
        </w:rPr>
        <w:t>Om de kwaliteit van de evaluatie te waarborgen, worden de volgende maatregelen genomen:</w:t>
        <w:br/>
        <w:t>- Gebruik van gestandaardiseerde instrumenten.</w:t>
        <w:br/>
        <w:t>- Validatie van gegevens door triangulatie.</w:t>
        <w:br/>
        <w:t>- Betrekken van onafhankelijke experts voor review.</w:t>
        <w:br/>
        <w:t>- Transparante verslaglegging van methoden en beperkingen.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 Evaluatieplan</w:t>
            </w:r>
          </w:p>
        </w:tc>
        <w:tc>
          <w:tcPr>
            <w:tcW w:type="dxa" w:w="4986"/>
            <w:tcBorders>
              <w:top w:val="nil"/>
              <w:left w:val="nil"/>
              <w:bottom w:val="nil"/>
              <w:right w:val="nil"/>
              <w:insideH w:val="nil"/>
              <w:insideV w:val="nil"/>
            </w:tcBorders>
          </w:tcPr>
          <w:p>
            <w:pPr>
              <w:jc w:val="center"/>
            </w:pPr>
            <w:r>
              <w:t>Goedkeurder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https://planvoorbeelden.com/evaluatieplan/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evaluatieplan/"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