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FIETSPLAN VOORBEELD OVEREENKOMST</w:t>
      </w:r>
    </w:p>
    <w:p/>
    <w:p>
      <w:r>
        <w:rPr>
          <w:b/>
          <w:sz w:val="20"/>
        </w:rPr>
        <w:t>Partijen:</w:t>
      </w:r>
    </w:p>
    <w:p>
      <w:r>
        <w:rPr>
          <w:b w:val="0"/>
          <w:sz w:val="20"/>
        </w:rPr>
        <w:t>Werkgever : _____________________________________________________________</w:t>
      </w:r>
    </w:p>
    <w:p>
      <w:r>
        <w:rPr>
          <w:b w:val="0"/>
          <w:sz w:val="20"/>
        </w:rPr>
        <w:t>Adres Werkgever : ______________________________________________________</w:t>
      </w:r>
    </w:p>
    <w:p>
      <w:r>
        <w:rPr>
          <w:b w:val="0"/>
          <w:sz w:val="20"/>
        </w:rPr>
        <w:t>Werknemer : _____________________________________________________________</w:t>
      </w:r>
    </w:p>
    <w:p>
      <w:r>
        <w:rPr>
          <w:b w:val="0"/>
          <w:sz w:val="20"/>
        </w:rPr>
        <w:t>Adres Werknemer : _______________________________________________________</w:t>
      </w:r>
    </w:p>
    <w:p/>
    <w:p>
      <w:r>
        <w:rPr>
          <w:b/>
          <w:sz w:val="20"/>
        </w:rPr>
        <w:t>Inleiding:</w:t>
      </w:r>
    </w:p>
    <w:p>
      <w:r>
        <w:rPr>
          <w:b w:val="0"/>
          <w:sz w:val="20"/>
        </w:rPr>
        <w:t>Werkgever stelt een fiets ter beschikking aan Werknemer onder de voorwaarden van het Fietsplan zoals hieronder omschreven. Deze overeenkomst regelt de rechten en plichten van beide partijen met betrekking tot het gebruik en de vergoeding van de fiets.</w:t>
      </w:r>
    </w:p>
    <w:p/>
    <w:p>
      <w:r>
        <w:rPr>
          <w:b/>
          <w:sz w:val="20"/>
        </w:rPr>
        <w:t>Artikel 1 – Beschrijving van de fiets</w:t>
      </w:r>
    </w:p>
    <w:p>
      <w:r>
        <w:rPr>
          <w:b w:val="0"/>
          <w:sz w:val="20"/>
        </w:rPr>
        <w:t>De fiets die onder dit plan ter beschikking wordt gesteld is van het type: ____________________________ (merk/type). Het kenteken en overige identificerende kenmerken worden vastgelegd bij aflevering.</w:t>
      </w:r>
    </w:p>
    <w:p/>
    <w:p>
      <w:r>
        <w:rPr>
          <w:b/>
          <w:sz w:val="20"/>
        </w:rPr>
        <w:t>Artikel 2 – Gebruik van de fiets</w:t>
      </w:r>
    </w:p>
    <w:p>
      <w:r>
        <w:rPr>
          <w:b w:val="0"/>
          <w:sz w:val="20"/>
        </w:rPr>
        <w:t>De fiets is bestemd voor woon-werkverkeer en zakelijk gebruik. Privégebruik is toegestaan binnen de grenzen van de geldende fiscale regelgeving. Werknemer dient de fiets zorgvuldig te gebruiken en te onderhouden.</w:t>
      </w:r>
    </w:p>
    <w:p/>
    <w:p>
      <w:r>
        <w:rPr>
          <w:b/>
          <w:sz w:val="20"/>
        </w:rPr>
        <w:t>Artikel 3 – Vergoeding en kosten</w:t>
      </w:r>
    </w:p>
    <w:p>
      <w:r>
        <w:rPr>
          <w:b w:val="0"/>
          <w:sz w:val="20"/>
        </w:rPr>
        <w:t>Werknemer draagt een maandelijkse vergoeding van € ______ (exclusief btw) bij aan de kosten van de fiets. Eventuele onderhouds- en reparatiekosten zijn voor rekening van ______________ (Werkgever/Werknemer).</w:t>
      </w:r>
    </w:p>
    <w:p/>
    <w:p>
      <w:r>
        <w:rPr>
          <w:b/>
          <w:sz w:val="20"/>
        </w:rPr>
        <w:t>Artikel 4 – Duur en beëindiging</w:t>
      </w:r>
    </w:p>
    <w:p>
      <w:r>
        <w:rPr>
          <w:b w:val="0"/>
          <w:sz w:val="20"/>
        </w:rPr>
        <w:t>Deze overeenkomst gaat in op het moment van ondertekening en geldt voor de duur van ______ maanden/jaren. Beëindiging kan plaatsvinden met een opzegtermijn van ______ dagen door beide partijen.</w:t>
      </w:r>
    </w:p>
    <w:p/>
    <w:p>
      <w:r>
        <w:rPr>
          <w:b/>
          <w:sz w:val="20"/>
        </w:rPr>
        <w:t>Artikel 5 – Verzekering en aansprakelijkheid</w:t>
      </w:r>
    </w:p>
    <w:p>
      <w:r>
        <w:rPr>
          <w:b w:val="0"/>
          <w:sz w:val="20"/>
        </w:rPr>
        <w:t>Werkgever zorgt voor een adequate verzekering van de fiets. Werknemer is aansprakelijk voor schade door opzet of grove nalatigheid. Bij diefstal draagt Werknemer verantwoordelijkheid volgens de polisvoorwaarden.</w:t>
      </w:r>
    </w:p>
    <w:p/>
    <w:p>
      <w:r>
        <w:rPr>
          <w:b/>
          <w:sz w:val="20"/>
        </w:rPr>
        <w:t>Artikel 6 – Teruggave van de fiets</w:t>
      </w:r>
    </w:p>
    <w:p>
      <w:r>
        <w:rPr>
          <w:b w:val="0"/>
          <w:sz w:val="20"/>
        </w:rPr>
        <w:t>Bij beëindiging van deze overeenkomst dient Werknemer de fiets in goede staat aan Werkgever terug te geven, rekening houdend met normale slijtage.</w:t>
      </w:r>
    </w:p>
    <w:p/>
    <w:p>
      <w:r>
        <w:rPr>
          <w:b/>
          <w:sz w:val="20"/>
        </w:rPr>
        <w:t>Artikel 7 – Slotbepalingen</w:t>
      </w:r>
    </w:p>
    <w:p>
      <w:r>
        <w:rPr>
          <w:b w:val="0"/>
          <w:sz w:val="20"/>
        </w:rPr>
        <w:t>Op deze overeenkomst is Nederlands recht van toepassing. Eventuele geschillen zullen worden voorgelegd aan de bevoegde rechtbank.</w:t>
      </w:r>
    </w:p>
    <w:p/>
    <w:p/>
    <w:p>
      <w:r>
        <w:rPr>
          <w:b w:val="0"/>
          <w:sz w:val="20"/>
        </w:rPr>
        <w:t>Plaats : __________________________________________________ Datum : 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WERKGEVER</w:t>
            </w:r>
          </w:p>
        </w:tc>
        <w:tc>
          <w:tcPr>
            <w:tcW w:type="dxa" w:w="4986"/>
            <w:tcBorders>
              <w:top w:val="nil"/>
              <w:left w:val="nil"/>
              <w:bottom w:val="nil"/>
              <w:right w:val="nil"/>
              <w:insideH w:val="nil"/>
              <w:insideV w:val="nil"/>
            </w:tcBorders>
          </w:tcPr>
          <w:p>
            <w:pPr>
              <w:jc w:val="center"/>
            </w:pPr>
            <w:r>
              <w:t>WERKNEMER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https://planvoorbeelden.com/fietsplan-voorbeeld/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fiets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