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GEBOORTEPLAN KEIZERSNEDE</w:t>
      </w:r>
    </w:p>
    <w:p/>
    <w:p/>
    <w:p>
      <w:r>
        <w:rPr>
          <w:b/>
          <w:sz w:val="24"/>
        </w:rPr>
        <w:t>Persoonsgegevens</w:t>
      </w:r>
    </w:p>
    <w:p>
      <w:r>
        <w:rPr>
          <w:b w:val="0"/>
          <w:sz w:val="20"/>
        </w:rPr>
        <w:t>Naam moeder : ___________________________________________________________</w:t>
      </w:r>
    </w:p>
    <w:p>
      <w:r>
        <w:rPr>
          <w:b w:val="0"/>
          <w:sz w:val="20"/>
        </w:rPr>
        <w:t>Naam partner : __________________________________________________________</w:t>
      </w:r>
    </w:p>
    <w:p>
      <w:r>
        <w:rPr>
          <w:b w:val="0"/>
          <w:sz w:val="20"/>
        </w:rPr>
        <w:t>Geboortedatum moeder : _________________________________________________</w:t>
      </w:r>
    </w:p>
    <w:p>
      <w:r>
        <w:rPr>
          <w:b w:val="0"/>
          <w:sz w:val="20"/>
        </w:rPr>
        <w:t>Ziekenhuis/verloskundigenpraktijk : ______________________________________</w:t>
      </w:r>
    </w:p>
    <w:p/>
    <w:p>
      <w:r>
        <w:rPr>
          <w:b/>
          <w:sz w:val="24"/>
        </w:rPr>
        <w:t>Algemene wensen rondom de keizersnede</w:t>
      </w:r>
    </w:p>
    <w:p>
      <w:r>
        <w:rPr>
          <w:b w:val="0"/>
          <w:sz w:val="20"/>
        </w:rPr>
        <w:t>Ik wil graag dat mijn wensen met aandacht en respect worden behandeld. Ik wil zo veel mogelijk betrokken zijn bij de geboorte van mijn kind, ondanks de keizersnede.</w:t>
      </w:r>
    </w:p>
    <w:p/>
    <w:p>
      <w:r>
        <w:rPr>
          <w:b/>
          <w:sz w:val="24"/>
        </w:rPr>
        <w:t>Voorbereiding op de keizersnede</w:t>
      </w:r>
    </w:p>
    <w:p>
      <w:r>
        <w:rPr>
          <w:b w:val="0"/>
          <w:sz w:val="20"/>
        </w:rPr>
        <w:t>- Ik wens zo min mogelijk stress en wil duidelijke uitleg vooraf.</w:t>
      </w:r>
    </w:p>
    <w:p>
      <w:r>
        <w:rPr>
          <w:b w:val="0"/>
          <w:sz w:val="20"/>
        </w:rPr>
        <w:t>- Ik wil dat mijn partner aanwezig is tijdens de keizersnede.</w:t>
      </w:r>
    </w:p>
    <w:p>
      <w:r>
        <w:rPr>
          <w:b w:val="0"/>
          <w:sz w:val="20"/>
        </w:rPr>
        <w:t>- Ik wil vooraf geïnformeerd worden over het verloop van de operatie.</w:t>
      </w:r>
    </w:p>
    <w:p/>
    <w:p>
      <w:r>
        <w:rPr>
          <w:b/>
          <w:sz w:val="24"/>
        </w:rPr>
        <w:t>Wensen tijdens de keizersnede</w:t>
      </w:r>
    </w:p>
    <w:p>
      <w:r>
        <w:rPr>
          <w:b w:val="0"/>
          <w:sz w:val="20"/>
        </w:rPr>
        <w:t>- Ik wil graag dat mijn partner naast mij kan zitten en betrokken blijft.</w:t>
      </w:r>
    </w:p>
    <w:p>
      <w:r>
        <w:rPr>
          <w:b w:val="0"/>
          <w:sz w:val="20"/>
        </w:rPr>
        <w:t>- Ik wens indien medisch verantwoord de baby zo snel mogelijk op mijn borst te hebben (huid-op-huidcontact).</w:t>
      </w:r>
    </w:p>
    <w:p>
      <w:r>
        <w:rPr>
          <w:b w:val="0"/>
          <w:sz w:val="20"/>
        </w:rPr>
        <w:t>- Ik wil dat het personeel mij duidelijk en rustig informeert over elke stap.</w:t>
      </w:r>
    </w:p>
    <w:p>
      <w:r>
        <w:rPr>
          <w:b w:val="0"/>
          <w:sz w:val="20"/>
        </w:rPr>
        <w:t>- Indien mogelijk wil ik het gebruik van kalmerende middelen beperkt houden.</w:t>
      </w:r>
    </w:p>
    <w:p/>
    <w:p>
      <w:r>
        <w:rPr>
          <w:b/>
          <w:sz w:val="24"/>
        </w:rPr>
        <w:t>Wensen na de keizersnede</w:t>
      </w:r>
    </w:p>
    <w:p>
      <w:r>
        <w:rPr>
          <w:b w:val="0"/>
          <w:sz w:val="20"/>
        </w:rPr>
        <w:t>- Ik wil dat mijn partner en ik direct samen kunnen zijn met onze baby.</w:t>
      </w:r>
    </w:p>
    <w:p>
      <w:r>
        <w:rPr>
          <w:b w:val="0"/>
          <w:sz w:val="20"/>
        </w:rPr>
        <w:t>- Ik wens zo snel mogelijk te starten met borstvoeding, indien van toepassing.</w:t>
      </w:r>
    </w:p>
    <w:p>
      <w:r>
        <w:rPr>
          <w:b w:val="0"/>
          <w:sz w:val="20"/>
        </w:rPr>
        <w:t>- Ik wil dat pijnbestrijding afgestemd wordt op mijn wensen en behoeften.</w:t>
      </w:r>
    </w:p>
    <w:p>
      <w:r>
        <w:rPr>
          <w:b w:val="0"/>
          <w:sz w:val="20"/>
        </w:rPr>
        <w:t>- Ik wil dat mijn herstel goed begeleid wordt en dat ik voldoende rust krijg.</w:t>
      </w:r>
    </w:p>
    <w:p/>
    <w:p>
      <w:r>
        <w:rPr>
          <w:b/>
          <w:sz w:val="24"/>
        </w:rPr>
        <w:t>Communicatie en respect</w:t>
      </w:r>
    </w:p>
    <w:p>
      <w:r>
        <w:rPr>
          <w:b w:val="0"/>
          <w:sz w:val="20"/>
        </w:rPr>
        <w:t>- Ik wil dat mijn wensen worden gerespecteerd, binnen de grenzen van de medische mogelijkheden.</w:t>
      </w:r>
    </w:p>
    <w:p>
      <w:r>
        <w:rPr>
          <w:b w:val="0"/>
          <w:sz w:val="20"/>
        </w:rPr>
        <w:t>- Ik wens open en eerlijke communicatie van het zorgteam.</w:t>
      </w:r>
    </w:p>
    <w:p>
      <w:r>
        <w:rPr>
          <w:b w:val="0"/>
          <w:sz w:val="20"/>
        </w:rPr>
        <w:t>- Ik wil dat mijn emoties en vragen serieus genomen worden.</w:t>
      </w:r>
    </w:p>
    <w:p/>
    <w:p>
      <w:r>
        <w:rPr>
          <w:b/>
          <w:sz w:val="24"/>
        </w:rPr>
        <w:t>Extra wensen en opmerkingen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Handtekening moeder : ___________________________________</w:t>
      </w:r>
    </w:p>
    <w:p>
      <w:r>
        <w:rPr>
          <w:b w:val="0"/>
          <w:sz w:val="20"/>
        </w:rPr>
        <w:t>Handtekening partner : ___________________________________</w:t>
      </w:r>
    </w:p>
    <w:p/>
    <w:p/>
    <w:p>
      <w:r>
        <w:rPr>
          <w:b w:val="0"/>
          <w:sz w:val="20"/>
        </w:rPr>
        <w:t>Plaats : _________________________________________________</w:t>
      </w:r>
    </w:p>
    <w:p>
      <w:r>
        <w:rPr>
          <w:b w:val="0"/>
          <w:sz w:val="20"/>
        </w:rPr>
        <w:t>Datum : 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MOEDER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https://planvoorbeelden.com/geboorteplan-keizersnede/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geboorteplan-keizersnede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