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GEZINSPLAN VOORBEELD</w:t>
      </w:r>
    </w:p>
    <w:p/>
    <w:p/>
    <w:p>
      <w:r>
        <w:rPr>
          <w:b w:val="0"/>
          <w:sz w:val="20"/>
        </w:rPr>
        <w:t>Dit gezinsplan is opgesteld om de wensen en afspraken binnen het gezin helder vast te leggen. Het dient als leidraad voor het welzijn van alle gezinsleden en kan worden aangepast wanneer nodig.</w:t>
      </w:r>
    </w:p>
    <w:p/>
    <w:p>
      <w:r>
        <w:rPr>
          <w:b/>
          <w:sz w:val="22"/>
        </w:rPr>
        <w:t>1. Gezinssamenstelling</w:t>
      </w:r>
    </w:p>
    <w:p>
      <w:r>
        <w:rPr>
          <w:b w:val="0"/>
          <w:sz w:val="20"/>
        </w:rPr>
        <w:t>Naam ouder 1 : __________________________________________</w:t>
      </w:r>
    </w:p>
    <w:p>
      <w:r>
        <w:rPr>
          <w:b w:val="0"/>
          <w:sz w:val="20"/>
        </w:rPr>
        <w:t>Naam ouder 2 : __________________________________________</w:t>
      </w:r>
    </w:p>
    <w:p>
      <w:r>
        <w:rPr>
          <w:b w:val="0"/>
          <w:sz w:val="20"/>
        </w:rPr>
        <w:t>Naam kind(eren) : _______________________________________</w:t>
      </w:r>
    </w:p>
    <w:p>
      <w:r>
        <w:rPr>
          <w:b w:val="0"/>
          <w:sz w:val="20"/>
        </w:rPr>
        <w:t>Leeftijd(en) : ___________________________________________</w:t>
      </w:r>
    </w:p>
    <w:p/>
    <w:p>
      <w:r>
        <w:rPr>
          <w:b/>
          <w:sz w:val="22"/>
        </w:rPr>
        <w:t>2. Woon- en Leefomstandigheden</w:t>
      </w:r>
    </w:p>
    <w:p>
      <w:r>
        <w:rPr>
          <w:b w:val="0"/>
          <w:sz w:val="20"/>
        </w:rPr>
        <w:t>Adres : _________________________________________________</w:t>
      </w:r>
    </w:p>
    <w:p>
      <w:r>
        <w:rPr>
          <w:b w:val="0"/>
          <w:sz w:val="20"/>
        </w:rPr>
        <w:t>Type woning : ___________________________________________</w:t>
      </w:r>
    </w:p>
    <w:p>
      <w:r>
        <w:rPr>
          <w:b w:val="0"/>
          <w:sz w:val="20"/>
        </w:rPr>
        <w:t>Specifieke aandachtspunten (bijvoorbeeld allergieën, huisdieren) :</w:t>
      </w:r>
    </w:p>
    <w:p>
      <w:r>
        <w:rPr>
          <w:b w:val="0"/>
          <w:sz w:val="20"/>
        </w:rPr>
        <w:t>_________________________________________________________</w:t>
      </w:r>
    </w:p>
    <w:p/>
    <w:p>
      <w:r>
        <w:rPr>
          <w:b/>
          <w:sz w:val="22"/>
        </w:rPr>
        <w:t>3. Gezinsdoelen en Afspraken</w:t>
      </w:r>
    </w:p>
    <w:p>
      <w:r>
        <w:rPr>
          <w:b w:val="0"/>
          <w:sz w:val="20"/>
        </w:rPr>
        <w:t>a) Gezamenlijke activiteiten en vrije tijd :</w:t>
      </w:r>
    </w:p>
    <w:p>
      <w:r>
        <w:rPr>
          <w:b w:val="0"/>
          <w:sz w:val="20"/>
        </w:rPr>
        <w:t>_________________________________________________________</w:t>
      </w:r>
    </w:p>
    <w:p>
      <w:r>
        <w:rPr>
          <w:b w:val="0"/>
          <w:sz w:val="20"/>
        </w:rPr>
        <w:t>b) Ondersteuning bij school en opvoeding :</w:t>
      </w:r>
    </w:p>
    <w:p>
      <w:r>
        <w:rPr>
          <w:b w:val="0"/>
          <w:sz w:val="20"/>
        </w:rPr>
        <w:t>_________________________________________________________</w:t>
      </w:r>
    </w:p>
    <w:p>
      <w:r>
        <w:rPr>
          <w:b w:val="0"/>
          <w:sz w:val="20"/>
        </w:rPr>
        <w:t>c) Verdeling van huishoudelijke taken :</w:t>
      </w:r>
    </w:p>
    <w:p>
      <w:r>
        <w:rPr>
          <w:b w:val="0"/>
          <w:sz w:val="20"/>
        </w:rPr>
        <w:t>_________________________________________________________</w:t>
      </w:r>
    </w:p>
    <w:p/>
    <w:p>
      <w:r>
        <w:rPr>
          <w:b/>
          <w:sz w:val="22"/>
        </w:rPr>
        <w:t>4. Communicatie en Conflicthantering</w:t>
      </w:r>
    </w:p>
    <w:p>
      <w:r>
        <w:rPr>
          <w:b w:val="0"/>
          <w:sz w:val="20"/>
        </w:rPr>
        <w:t>Manier van communicatie binnen het gezin :</w:t>
      </w:r>
    </w:p>
    <w:p>
      <w:r>
        <w:rPr>
          <w:b w:val="0"/>
          <w:sz w:val="20"/>
        </w:rPr>
        <w:t>_________________________________________________________</w:t>
      </w:r>
    </w:p>
    <w:p>
      <w:r>
        <w:rPr>
          <w:b w:val="0"/>
          <w:sz w:val="20"/>
        </w:rPr>
        <w:t>Afspraak bij conflicten :</w:t>
      </w:r>
    </w:p>
    <w:p>
      <w:r>
        <w:rPr>
          <w:b w:val="0"/>
          <w:sz w:val="20"/>
        </w:rPr>
        <w:t>_________________________________________________________</w:t>
      </w:r>
    </w:p>
    <w:p/>
    <w:p>
      <w:r>
        <w:rPr>
          <w:b/>
          <w:sz w:val="22"/>
        </w:rPr>
        <w:t>5. Ondersteuning en Hulpverlening</w:t>
      </w:r>
    </w:p>
    <w:p>
      <w:r>
        <w:rPr>
          <w:b w:val="0"/>
          <w:sz w:val="20"/>
        </w:rPr>
        <w:t>Hulpverleners betrokken bij het gezin (naam, contactgegevens) :</w:t>
      </w:r>
    </w:p>
    <w:p>
      <w:r>
        <w:rPr>
          <w:b w:val="0"/>
          <w:sz w:val="20"/>
        </w:rPr>
        <w:t>_________________________________________________________</w:t>
      </w:r>
    </w:p>
    <w:p>
      <w:r>
        <w:rPr>
          <w:b w:val="0"/>
          <w:sz w:val="20"/>
        </w:rPr>
        <w:t>Afspraken over ondersteuning en begeleiding :</w:t>
      </w:r>
    </w:p>
    <w:p>
      <w:r>
        <w:rPr>
          <w:b w:val="0"/>
          <w:sz w:val="20"/>
        </w:rPr>
        <w:t>_________________________________________________________</w:t>
      </w:r>
    </w:p>
    <w:p/>
    <w:p>
      <w:r>
        <w:rPr>
          <w:b/>
          <w:sz w:val="22"/>
        </w:rPr>
        <w:t>6. Overige Afspraken</w:t>
      </w:r>
    </w:p>
    <w:p>
      <w:r>
        <w:rPr>
          <w:b w:val="0"/>
          <w:sz w:val="20"/>
        </w:rPr>
        <w:t>_________________________________________________________</w:t>
      </w:r>
    </w:p>
    <w:p>
      <w:r>
        <w:rPr>
          <w:b w:val="0"/>
          <w:sz w:val="20"/>
        </w:rPr>
        <w:t>_________________________________________________________</w:t>
      </w:r>
    </w:p>
    <w:p>
      <w:r>
        <w:rPr>
          <w:b w:val="0"/>
          <w:sz w:val="20"/>
        </w:rPr>
        <w:t>_________________________________________________________</w:t>
      </w:r>
    </w:p>
    <w:p/>
    <w:p/>
    <w:p>
      <w:pPr>
        <w:jc w:val="center"/>
      </w:pPr>
      <w:r>
        <w:rPr>
          <w:b/>
          <w:sz w:val="20"/>
        </w:rPr>
        <w:t>Ondertekening door gezinsleden</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Ouder 1</w:t>
            </w:r>
          </w:p>
        </w:tc>
        <w:tc>
          <w:tcPr>
            <w:tcW w:type="dxa" w:w="4986"/>
            <w:tcBorders>
              <w:top w:val="nil"/>
              <w:left w:val="nil"/>
              <w:bottom w:val="nil"/>
              <w:right w:val="nil"/>
              <w:insideH w:val="nil"/>
              <w:insideV w:val="nil"/>
            </w:tcBorders>
          </w:tcPr>
          <w:p>
            <w:pPr>
              <w:jc w:val="center"/>
            </w:pPr>
            <w:r>
              <w:t>Ouder 2 / Overige</w:t>
            </w:r>
          </w:p>
        </w:tc>
      </w:tr>
      <w:tr>
        <w:tc>
          <w:tcPr>
            <w:tcW w:type="dxa" w:w="4986"/>
            <w:tcBorders>
              <w:top w:val="nil"/>
              <w:left w:val="nil"/>
              <w:bottom w:val="nil"/>
              <w:right w:val="nil"/>
              <w:insideH w:val="nil"/>
              <w:insideV w:val="nil"/>
            </w:tcBorders>
          </w:tcPr>
          <w:p>
            <w:pPr>
              <w:jc w:val="center"/>
            </w:pPr>
            <w:r>
              <w:br/>
              <w:br/>
              <w:t>Handtekening : _________________________</w:t>
            </w:r>
          </w:p>
        </w:tc>
        <w:tc>
          <w:tcPr>
            <w:tcW w:type="dxa" w:w="4986"/>
            <w:tcBorders>
              <w:top w:val="nil"/>
              <w:left w:val="nil"/>
              <w:bottom w:val="nil"/>
              <w:right w:val="nil"/>
              <w:insideH w:val="nil"/>
              <w:insideV w:val="nil"/>
            </w:tcBorders>
          </w:tcPr>
          <w:p>
            <w:pPr>
              <w:jc w:val="center"/>
            </w:pPr>
            <w:r>
              <w:br/>
              <w:br/>
              <w:t>Handtekening : _________________________</w:t>
            </w:r>
          </w:p>
        </w:tc>
      </w:tr>
      <w:tr>
        <w:tc>
          <w:tcPr>
            <w:tcW w:type="dxa" w:w="4986"/>
            <w:tcBorders>
              <w:top w:val="nil"/>
              <w:left w:val="nil"/>
              <w:bottom w:val="nil"/>
              <w:right w:val="nil"/>
              <w:insideH w:val="nil"/>
              <w:insideV w:val="nil"/>
            </w:tcBorders>
          </w:tcPr>
          <w:p>
            <w:pPr>
              <w:jc w:val="center"/>
            </w:pPr>
            <w:r>
              <w:t>Naam : ________________________________</w:t>
            </w:r>
          </w:p>
        </w:tc>
        <w:tc>
          <w:tcPr>
            <w:tcW w:type="dxa" w:w="4986"/>
            <w:tcBorders>
              <w:top w:val="nil"/>
              <w:left w:val="nil"/>
              <w:bottom w:val="nil"/>
              <w:right w:val="nil"/>
              <w:insideH w:val="nil"/>
              <w:insideV w:val="nil"/>
            </w:tcBorders>
          </w:tcPr>
          <w:p>
            <w:pPr>
              <w:jc w:val="center"/>
            </w:pPr>
            <w:r>
              <w:t>Naam : ________________________________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https://planvoorbeelden.com/gezinsplan-voorbeeld/</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https://planvoorbeelden.com</w:t>
        </w:r>
      </w:hyperlink>
    </w:p>
    <w:p>
      <w:pPr>
        <w:jc w:val="center"/>
      </w:pPr>
      <w:r>
        <w:rPr>
          <w:color w:val="808080"/>
          <w:sz w:val="20"/>
        </w:rPr>
        <w:t>Dit voorbeeld is uitsluitend bedoeld voor persoonlijk en niet-commercieel gebruik.</w:t>
        <w:br/>
        <w:t>Elke verspreiding of publicatie moet de bron vermelden. © planvoorbeelden.com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lanvoorbeelden.com/gezinsplan-voorbeeld/" TargetMode="External"/><Relationship Id="rId10" Type="http://schemas.openxmlformats.org/officeDocument/2006/relationships/hyperlink" Target="https://planvoorbeelde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