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HULPVERLENINGSPLAN VOORBEELD</w:t>
      </w:r>
    </w:p>
    <w:p/>
    <w:p>
      <w:r>
        <w:rPr>
          <w:b w:val="0"/>
          <w:sz w:val="20"/>
        </w:rPr>
        <w:t>Dit hulpverleningsplan is opgesteld om de ondersteuning en begeleiding van de cliënt op een gestructureerde en transparante wijze vast te leggen.</w:t>
      </w:r>
    </w:p>
    <w:p/>
    <w:p/>
    <w:p>
      <w:r>
        <w:rPr>
          <w:b/>
          <w:sz w:val="20"/>
        </w:rPr>
        <w:t>Cliëntgegevens</w:t>
      </w:r>
    </w:p>
    <w:p>
      <w:r>
        <w:rPr>
          <w:b w:val="0"/>
          <w:sz w:val="20"/>
        </w:rPr>
        <w:t>Naam cliënt : ________________________________________________</w:t>
      </w:r>
    </w:p>
    <w:p>
      <w:r>
        <w:rPr>
          <w:b w:val="0"/>
          <w:sz w:val="20"/>
        </w:rPr>
        <w:t>Geboortedatum : 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>
      <w:r>
        <w:rPr>
          <w:b w:val="0"/>
          <w:sz w:val="20"/>
        </w:rPr>
        <w:t>Telefoonnummer : _____________________________________________</w:t>
      </w:r>
    </w:p>
    <w:p>
      <w:r>
        <w:rPr>
          <w:b w:val="0"/>
          <w:sz w:val="20"/>
        </w:rPr>
        <w:t>E-mailadres : ________________________________________________</w:t>
      </w:r>
    </w:p>
    <w:p/>
    <w:p>
      <w:r>
        <w:rPr>
          <w:b/>
          <w:sz w:val="20"/>
        </w:rPr>
        <w:t>Betrokken Hulpverleners</w:t>
      </w:r>
    </w:p>
    <w:p>
      <w:r>
        <w:rPr>
          <w:b w:val="0"/>
          <w:sz w:val="20"/>
        </w:rPr>
        <w:t>Naam hulpverlener : __________________________________________</w:t>
      </w:r>
    </w:p>
    <w:p>
      <w:r>
        <w:rPr>
          <w:b w:val="0"/>
          <w:sz w:val="20"/>
        </w:rPr>
        <w:t>Organisatie : ________________________________________________</w:t>
      </w:r>
    </w:p>
    <w:p>
      <w:r>
        <w:rPr>
          <w:b w:val="0"/>
          <w:sz w:val="20"/>
        </w:rPr>
        <w:t>Telefoonnummer : _____________________________________________</w:t>
      </w:r>
    </w:p>
    <w:p>
      <w:r>
        <w:rPr>
          <w:b w:val="0"/>
          <w:sz w:val="20"/>
        </w:rPr>
        <w:t>E-mailadres : ________________________________________________</w:t>
      </w:r>
    </w:p>
    <w:p/>
    <w:p>
      <w:r>
        <w:rPr>
          <w:b/>
          <w:sz w:val="20"/>
        </w:rPr>
        <w:t>Hulpvraag en Doelstellingen</w:t>
      </w:r>
    </w:p>
    <w:p>
      <w:r>
        <w:rPr>
          <w:b w:val="0"/>
          <w:sz w:val="20"/>
        </w:rPr>
        <w:t>Omschrijving hulpvraag : _____________________________________</w:t>
      </w:r>
    </w:p>
    <w:p>
      <w:r>
        <w:rPr>
          <w:b w:val="0"/>
          <w:sz w:val="20"/>
        </w:rPr>
        <w:t>Doelstelling 1 : ______________________________________________</w:t>
      </w:r>
    </w:p>
    <w:p>
      <w:r>
        <w:rPr>
          <w:b w:val="0"/>
          <w:sz w:val="20"/>
        </w:rPr>
        <w:t>Doelstelling 2 : ______________________________________________</w:t>
      </w:r>
    </w:p>
    <w:p>
      <w:r>
        <w:rPr>
          <w:b w:val="0"/>
          <w:sz w:val="20"/>
        </w:rPr>
        <w:t>Doelstelling 3 : ______________________________________________</w:t>
      </w:r>
    </w:p>
    <w:p/>
    <w:p>
      <w:r>
        <w:rPr>
          <w:b/>
          <w:sz w:val="20"/>
        </w:rPr>
        <w:t>Ondersteuningsactiviteiten</w:t>
      </w:r>
    </w:p>
    <w:p>
      <w:r>
        <w:rPr>
          <w:b w:val="0"/>
          <w:sz w:val="20"/>
        </w:rPr>
        <w:t>Activiteit 1 : ________________________________________________</w:t>
      </w:r>
    </w:p>
    <w:p>
      <w:r>
        <w:rPr>
          <w:b w:val="0"/>
          <w:sz w:val="20"/>
        </w:rPr>
        <w:t>Frequentie : _________________________________________________</w:t>
      </w:r>
    </w:p>
    <w:p>
      <w:r>
        <w:rPr>
          <w:b w:val="0"/>
          <w:sz w:val="20"/>
        </w:rPr>
        <w:t>Verantwoordelijke : ___________________________________________</w:t>
      </w:r>
    </w:p>
    <w:p>
      <w:r>
        <w:rPr>
          <w:b w:val="0"/>
          <w:sz w:val="20"/>
        </w:rPr>
        <w:t>Activiteit 2 : ________________________________________________</w:t>
      </w:r>
    </w:p>
    <w:p>
      <w:r>
        <w:rPr>
          <w:b w:val="0"/>
          <w:sz w:val="20"/>
        </w:rPr>
        <w:t>Frequentie : _________________________________________________</w:t>
      </w:r>
    </w:p>
    <w:p>
      <w:r>
        <w:rPr>
          <w:b w:val="0"/>
          <w:sz w:val="20"/>
        </w:rPr>
        <w:t>Verantwoordelijke : ___________________________________________</w:t>
      </w:r>
    </w:p>
    <w:p/>
    <w:p>
      <w:r>
        <w:rPr>
          <w:b/>
          <w:sz w:val="20"/>
        </w:rPr>
        <w:t>Evaluatie en Bijstelling</w:t>
      </w:r>
    </w:p>
    <w:p>
      <w:r>
        <w:rPr>
          <w:b w:val="0"/>
          <w:sz w:val="20"/>
        </w:rPr>
        <w:t>Evaluatiemomenten : __________________________________________</w:t>
      </w:r>
    </w:p>
    <w:p>
      <w:r>
        <w:rPr>
          <w:b w:val="0"/>
          <w:sz w:val="20"/>
        </w:rPr>
        <w:t>Bij te stellen onderdelen : ____________________________________</w:t>
      </w:r>
    </w:p>
    <w:p>
      <w:r>
        <w:rPr>
          <w:b w:val="0"/>
          <w:sz w:val="20"/>
        </w:rPr>
        <w:t>Opmerkingen : ________________________________________________</w:t>
      </w:r>
    </w:p>
    <w:p/>
    <w:p>
      <w:r>
        <w:rPr>
          <w:b/>
          <w:sz w:val="20"/>
        </w:rPr>
        <w:t>Handtekeningen ter bevestiging van onderstaand plan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CLÏENT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HULPVERLENER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https://planvoorbeelden.com/hulpverleningsplan-voorbeeld/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hulpverlening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