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INGEVULD LESPLAN</w:t>
      </w:r>
    </w:p>
    <w:p/>
    <w:p/>
    <w:p>
      <w:r>
        <w:rPr>
          <w:b/>
          <w:sz w:val="24"/>
        </w:rPr>
        <w:t>Algemene Gegevens</w:t>
      </w:r>
    </w:p>
    <w:p>
      <w:r>
        <w:rPr>
          <w:b w:val="0"/>
          <w:sz w:val="20"/>
        </w:rPr>
        <w:t>Naam docent : ________________________________________________________</w:t>
      </w:r>
    </w:p>
    <w:p>
      <w:r>
        <w:rPr>
          <w:b w:val="0"/>
          <w:sz w:val="20"/>
        </w:rPr>
        <w:t>Vak / Module : ________________________________________________________</w:t>
      </w:r>
    </w:p>
    <w:p>
      <w:r>
        <w:rPr>
          <w:b w:val="0"/>
          <w:sz w:val="20"/>
        </w:rPr>
        <w:t>Klas / Groep : ________________________________________________________</w:t>
      </w:r>
    </w:p>
    <w:p>
      <w:r>
        <w:rPr>
          <w:b w:val="0"/>
          <w:sz w:val="20"/>
        </w:rPr>
        <w:t>Schooljaar : ___________________________________________________________</w:t>
      </w:r>
    </w:p>
    <w:p/>
    <w:p>
      <w:r>
        <w:rPr>
          <w:b/>
          <w:sz w:val="24"/>
        </w:rPr>
        <w:t>Leerdoelen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/>
    <w:p>
      <w:r>
        <w:rPr>
          <w:b/>
          <w:sz w:val="24"/>
        </w:rPr>
        <w:t>Lesonderwerp en Lesdoel</w:t>
      </w:r>
    </w:p>
    <w:p>
      <w:r>
        <w:rPr>
          <w:b w:val="0"/>
          <w:sz w:val="20"/>
        </w:rPr>
        <w:t>Lesonderwerp : _________________________________________________________</w:t>
      </w:r>
    </w:p>
    <w:p>
      <w:r>
        <w:rPr>
          <w:b w:val="0"/>
          <w:sz w:val="20"/>
        </w:rPr>
        <w:t>Lesdoel : _______________________________________________________________</w:t>
      </w:r>
    </w:p>
    <w:p/>
    <w:p>
      <w:r>
        <w:rPr>
          <w:b/>
          <w:sz w:val="24"/>
        </w:rPr>
        <w:t>Benodigde Materialen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4"/>
        </w:rPr>
        <w:t>Lesverloop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Fase</w:t>
            </w:r>
          </w:p>
        </w:tc>
        <w:tc>
          <w:tcPr>
            <w:tcW w:type="dxa" w:w="4986"/>
          </w:tcPr>
          <w:p>
            <w:r>
              <w:t>Activiteiten / Beschrijving</w:t>
            </w:r>
          </w:p>
        </w:tc>
      </w:tr>
      <w:tr>
        <w:tc>
          <w:tcPr>
            <w:tcW w:type="dxa" w:w="4986"/>
          </w:tcPr>
          <w:p>
            <w:r>
              <w:t>Introductie</w:t>
            </w:r>
          </w:p>
        </w:tc>
        <w:tc>
          <w:tcPr>
            <w:tcW w:type="dxa" w:w="4986"/>
          </w:tcPr>
          <w:p>
            <w:r>
              <w:t>______________________________________________________________</w:t>
              <w:br/>
              <w:t>______________________________________________________________</w:t>
            </w:r>
          </w:p>
        </w:tc>
      </w:tr>
      <w:tr>
        <w:tc>
          <w:tcPr>
            <w:tcW w:type="dxa" w:w="4986"/>
          </w:tcPr>
          <w:p>
            <w:r>
              <w:t>Uitleg</w:t>
            </w:r>
          </w:p>
        </w:tc>
        <w:tc>
          <w:tcPr>
            <w:tcW w:type="dxa" w:w="4986"/>
          </w:tcPr>
          <w:p>
            <w:r>
              <w:t>______________________________________________________________</w:t>
              <w:br/>
              <w:t>______________________________________________________________</w:t>
            </w:r>
          </w:p>
        </w:tc>
      </w:tr>
      <w:tr>
        <w:tc>
          <w:tcPr>
            <w:tcW w:type="dxa" w:w="4986"/>
          </w:tcPr>
          <w:p>
            <w:r>
              <w:t>Oefening</w:t>
            </w:r>
          </w:p>
        </w:tc>
        <w:tc>
          <w:tcPr>
            <w:tcW w:type="dxa" w:w="4986"/>
          </w:tcPr>
          <w:p>
            <w:r>
              <w:t>______________________________________________________________</w:t>
              <w:br/>
              <w:t>______________________________________________________________</w:t>
            </w:r>
          </w:p>
        </w:tc>
      </w:tr>
      <w:tr>
        <w:tc>
          <w:tcPr>
            <w:tcW w:type="dxa" w:w="4986"/>
          </w:tcPr>
          <w:p>
            <w:r>
              <w:t>Evaluatie</w:t>
            </w:r>
          </w:p>
        </w:tc>
        <w:tc>
          <w:tcPr>
            <w:tcW w:type="dxa" w:w="4986"/>
          </w:tcPr>
          <w:p>
            <w:r>
              <w:t>______________________________________________________________</w:t>
              <w:br/>
              <w:t>______________________________________________________________</w:t>
            </w:r>
          </w:p>
        </w:tc>
      </w:tr>
    </w:tbl>
    <w:p/>
    <w:p>
      <w:r>
        <w:rPr>
          <w:b/>
          <w:sz w:val="24"/>
        </w:rPr>
        <w:t>Differentiatie en Aanpassingen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4"/>
        </w:rPr>
        <w:t>Evaluatie en Reflectie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 docent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 mentor / coördinator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https://planvoorbeelden.com/ingevuld-lesplan-als-voorbeeld/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ingevuld-lesplan-als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