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INGEVULD VOORBEELD BEDRIJFPLAN</w:t>
      </w:r>
    </w:p>
    <w:p/>
    <w:p/>
    <w:p>
      <w:r>
        <w:rPr>
          <w:b/>
          <w:sz w:val="24"/>
        </w:rPr>
        <w:t>1. Samenvatting</w:t>
      </w:r>
    </w:p>
    <w:p>
      <w:r>
        <w:rPr>
          <w:b w:val="0"/>
          <w:sz w:val="20"/>
        </w:rPr>
        <w:t>Dit bedrijfsplan beschrijft het concept, de strategie en de uitvoering van het bedrijf. Het plan geeft een overzicht van de markt, de doelgroep, de producten en diensten, de financiële prognoses en de benodigde investeringen.</w:t>
      </w:r>
    </w:p>
    <w:p/>
    <w:p>
      <w:r>
        <w:rPr>
          <w:b/>
          <w:sz w:val="24"/>
        </w:rPr>
        <w:t>2. Bedrijfsbeschrijving</w:t>
      </w:r>
    </w:p>
    <w:p>
      <w:r>
        <w:rPr>
          <w:b w:val="0"/>
          <w:sz w:val="20"/>
        </w:rPr>
        <w:t>Naam bedrijf: ________________________________________________</w:t>
      </w:r>
    </w:p>
    <w:p>
      <w:r>
        <w:rPr>
          <w:b w:val="0"/>
          <w:sz w:val="20"/>
        </w:rPr>
        <w:t>Rechtsvorm: _________________________________________________</w:t>
      </w:r>
    </w:p>
    <w:p>
      <w:r>
        <w:rPr>
          <w:b w:val="0"/>
          <w:sz w:val="20"/>
        </w:rPr>
        <w:t>Locatie: ____________________________________________________</w:t>
      </w:r>
    </w:p>
    <w:p>
      <w:r>
        <w:rPr>
          <w:b w:val="0"/>
          <w:sz w:val="20"/>
        </w:rPr>
        <w:t xml:space="preserve">Missie en visie: </w:t>
        <w:br/>
        <w:t>______________________________________________________________________________</w:t>
        <w:br/>
        <w:t>______________________________________________________________________________</w:t>
      </w:r>
    </w:p>
    <w:p/>
    <w:p>
      <w:r>
        <w:rPr>
          <w:b/>
          <w:sz w:val="24"/>
        </w:rPr>
        <w:t>3. Marktanalyse</w:t>
      </w:r>
    </w:p>
    <w:p>
      <w:r>
        <w:rPr>
          <w:b w:val="0"/>
          <w:sz w:val="20"/>
        </w:rPr>
        <w:t>Doelgroep: _________________________________________________</w:t>
      </w:r>
    </w:p>
    <w:p>
      <w:r>
        <w:rPr>
          <w:b w:val="0"/>
          <w:sz w:val="20"/>
        </w:rPr>
        <w:t xml:space="preserve">Marktomvang en trends: </w:t>
        <w:br/>
        <w:t>______________________________________________________________________________</w:t>
        <w:br/>
        <w:t>______________________________________________________________________________</w:t>
      </w:r>
    </w:p>
    <w:p>
      <w:r>
        <w:rPr>
          <w:b w:val="0"/>
          <w:sz w:val="20"/>
        </w:rPr>
        <w:t xml:space="preserve">Concurrentieanalyse: </w:t>
        <w:br/>
        <w:t>______________________________________________________________________________</w:t>
        <w:br/>
        <w:t>______________________________________________________________________________</w:t>
      </w:r>
    </w:p>
    <w:p/>
    <w:p>
      <w:r>
        <w:rPr>
          <w:b/>
          <w:sz w:val="24"/>
        </w:rPr>
        <w:t>4. Organisatie en management</w:t>
      </w:r>
    </w:p>
    <w:p>
      <w:r>
        <w:rPr>
          <w:b w:val="0"/>
          <w:sz w:val="20"/>
        </w:rPr>
        <w:t xml:space="preserve">Organisatiestructuur: </w:t>
        <w:br/>
        <w:t>______________________________________________________________________________</w:t>
        <w:br/>
        <w:t>______________________________________________________________________________</w:t>
      </w:r>
    </w:p>
    <w:p>
      <w:r>
        <w:rPr>
          <w:b w:val="0"/>
          <w:sz w:val="20"/>
        </w:rPr>
        <w:t xml:space="preserve">Managementteam: </w:t>
        <w:br/>
        <w:t>Naam: _______________________ Positie: ____________________</w:t>
        <w:br/>
        <w:t>Naam: _______________________ Positie: ____________________</w:t>
      </w:r>
    </w:p>
    <w:p/>
    <w:p>
      <w:r>
        <w:rPr>
          <w:b/>
          <w:sz w:val="24"/>
        </w:rPr>
        <w:t>5. Producten en diensten</w:t>
      </w:r>
    </w:p>
    <w:p>
      <w:r>
        <w:rPr>
          <w:b w:val="0"/>
          <w:sz w:val="20"/>
        </w:rPr>
        <w:t xml:space="preserve">Omschrijving van de producten/diensten: </w:t>
        <w:br/>
        <w:t>______________________________________________________________________________</w:t>
        <w:br/>
        <w:t>______________________________________________________________________________</w:t>
      </w:r>
    </w:p>
    <w:p>
      <w:r>
        <w:rPr>
          <w:b w:val="0"/>
          <w:sz w:val="20"/>
        </w:rPr>
        <w:t xml:space="preserve">Unieke verkoopargumenten: </w:t>
        <w:br/>
        <w:t>______________________________________________________________________________</w:t>
        <w:br/>
        <w:t>______________________________________________________________________________</w:t>
      </w:r>
    </w:p>
    <w:p/>
    <w:p>
      <w:r>
        <w:rPr>
          <w:b/>
          <w:sz w:val="24"/>
        </w:rPr>
        <w:t>6. Marketing en verkoop</w:t>
      </w:r>
    </w:p>
    <w:p>
      <w:r>
        <w:rPr>
          <w:b w:val="0"/>
          <w:sz w:val="20"/>
        </w:rPr>
        <w:t xml:space="preserve">Marketingstrategie: </w:t>
        <w:br/>
        <w:t>______________________________________________________________________________</w:t>
        <w:br/>
        <w:t>______________________________________________________________________________</w:t>
      </w:r>
    </w:p>
    <w:p>
      <w:r>
        <w:rPr>
          <w:b w:val="0"/>
          <w:sz w:val="20"/>
        </w:rPr>
        <w:t xml:space="preserve">Verkoopstrategie: </w:t>
        <w:br/>
        <w:t>______________________________________________________________________________</w:t>
        <w:br/>
        <w:t>______________________________________________________________________________</w:t>
      </w:r>
    </w:p>
    <w:p/>
    <w:p>
      <w:r>
        <w:rPr>
          <w:b/>
          <w:sz w:val="24"/>
        </w:rPr>
        <w:t>7. Financieel plan</w:t>
      </w:r>
    </w:p>
    <w:p>
      <w:r>
        <w:rPr>
          <w:b w:val="0"/>
          <w:sz w:val="20"/>
        </w:rPr>
        <w:t>Startkapitaal en investeringen: _______________________________</w:t>
      </w:r>
    </w:p>
    <w:p>
      <w:r>
        <w:rPr>
          <w:b w:val="0"/>
          <w:sz w:val="20"/>
        </w:rPr>
        <w:t xml:space="preserve">Omzetprognose (eerste 3 jaar): </w:t>
        <w:br/>
        <w:t>Jaar 1: _______________  Jaar 2: _______________  Jaar 3: _______________</w:t>
      </w:r>
    </w:p>
    <w:p>
      <w:r>
        <w:rPr>
          <w:b w:val="0"/>
          <w:sz w:val="20"/>
        </w:rPr>
        <w:t xml:space="preserve">Kostenraming (vaste en variabele kosten): </w:t>
        <w:br/>
        <w:t>______________________________________________________________________________</w:t>
      </w:r>
    </w:p>
    <w:p>
      <w:r>
        <w:rPr>
          <w:b w:val="0"/>
          <w:sz w:val="20"/>
        </w:rPr>
        <w:t xml:space="preserve">Winst- en verliesrekening: </w:t>
        <w:br/>
        <w:t>______________________________________________________________________________</w:t>
      </w:r>
    </w:p>
    <w:p/>
    <w:p>
      <w:r>
        <w:rPr>
          <w:b/>
          <w:sz w:val="24"/>
        </w:rPr>
        <w:t>8. Bijlagen</w:t>
      </w:r>
    </w:p>
    <w:p>
      <w:r>
        <w:rPr>
          <w:b w:val="0"/>
          <w:sz w:val="20"/>
        </w:rPr>
        <w:t>Hier kunnen aanvullende documenten worden toegevoegd, zoals CV's, contracten, marktonderzoek en andere relevante informatie.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ONDERNEMER</w:t>
            </w:r>
          </w:p>
        </w:tc>
        <w:tc>
          <w:tcPr>
            <w:tcW w:type="dxa" w:w="4986"/>
            <w:tcBorders>
              <w:top w:val="nil"/>
              <w:left w:val="nil"/>
              <w:bottom w:val="nil"/>
              <w:right w:val="nil"/>
              <w:insideH w:val="nil"/>
              <w:insideV w:val="nil"/>
            </w:tcBorders>
          </w:tcPr>
          <w:p>
            <w:pPr>
              <w:jc w:val="center"/>
            </w:pPr>
            <w:r>
              <w:t>CONSULTANT/ADVISEUR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https://planvoorbeelden.com/ingevuld-voorbeeld-bedrijfsplan/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ingevuld-voorbeeld-bedrijfs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