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KWALITEITSVERBETERPLAN</w:t>
      </w:r>
    </w:p>
    <w:p/>
    <w:p/>
    <w:p>
      <w:r>
        <w:rPr>
          <w:b/>
          <w:sz w:val="24"/>
        </w:rPr>
        <w:t>1. Inleiding</w:t>
      </w:r>
    </w:p>
    <w:p>
      <w:r>
        <w:rPr>
          <w:b w:val="0"/>
          <w:sz w:val="20"/>
        </w:rPr>
        <w:t>Dit kwaliteitsverbeterplan heeft als doel het systematisch verbeteren van de kwaliteit binnen de organisatie. Het plan beschrijft de uitgangspunten, doelstellingen, verantwoordelijkheden en activiteiten die bijdragen aan kwaliteitsverbetering.</w:t>
      </w:r>
    </w:p>
    <w:p/>
    <w:p>
      <w:r>
        <w:rPr>
          <w:b/>
          <w:sz w:val="24"/>
        </w:rPr>
        <w:t>2. Uitgangspunten</w:t>
      </w:r>
    </w:p>
    <w:p>
      <w:r>
        <w:rPr>
          <w:b w:val="0"/>
          <w:sz w:val="20"/>
        </w:rPr>
        <w:t>- De klant staat centraal en klanttevredenheid is leidend.</w:t>
        <w:br/>
        <w:t>- Continu verbeteren is een gezamenlijke verantwoordelijkheid.</w:t>
        <w:br/>
        <w:t>- Kwaliteit wordt gemeten en beoordeeld met objectieve criteria.</w:t>
        <w:br/>
        <w:t>- Betrokkenheid van medewerkers is essentieel voor duurzame verbetering.</w:t>
      </w:r>
    </w:p>
    <w:p/>
    <w:p>
      <w:r>
        <w:rPr>
          <w:b/>
          <w:sz w:val="24"/>
        </w:rPr>
        <w:t>3. Doelstellingen</w:t>
      </w:r>
    </w:p>
    <w:p>
      <w:r>
        <w:rPr>
          <w:b w:val="0"/>
          <w:sz w:val="20"/>
        </w:rPr>
        <w:t>- Verbeteren van de klanttevredenheid door tijdige en correcte dienstverlening.</w:t>
        <w:br/>
        <w:t>- Verlagen van het aantal fouten en klachten.</w:t>
        <w:br/>
        <w:t>- Optimaliseren van werkprocessen en procedures.</w:t>
        <w:br/>
        <w:t>- Verhogen van de betrokkenheid en deskundigheid van medewerkers.</w:t>
      </w:r>
    </w:p>
    <w:p/>
    <w:p>
      <w:r>
        <w:rPr>
          <w:b/>
          <w:sz w:val="24"/>
        </w:rPr>
        <w:t>4. Organisatie en verantwoordelijkheden</w:t>
      </w:r>
    </w:p>
    <w:p>
      <w:r>
        <w:rPr>
          <w:b w:val="0"/>
          <w:sz w:val="20"/>
        </w:rPr>
        <w:t>De verantwoordelijkheden voor kwaliteitsverbetering worden als volgt verdeeld:</w:t>
        <w:br/>
        <w:t>- Het management is verantwoordelijk voor het vaststellen en ondersteunen van het kwaliteitsbeleid.</w:t>
        <w:br/>
        <w:t>- Kwaliteitsfunctionarissen coördineren de uitvoering van het verbeterplan.</w:t>
        <w:br/>
        <w:t>- Medewerkers zijn verantwoordelijk voor het naleven van procedures en het melden van verbeterpunten.</w:t>
      </w:r>
    </w:p>
    <w:p/>
    <w:p>
      <w:r>
        <w:rPr>
          <w:b/>
          <w:sz w:val="24"/>
        </w:rPr>
        <w:t>5. Kwaliteitsactiviteiten</w:t>
      </w:r>
    </w:p>
    <w:p>
      <w:r>
        <w:rPr>
          <w:b w:val="0"/>
          <w:sz w:val="20"/>
        </w:rPr>
        <w:t>- Registratie en analyse van klachten en meldingen.</w:t>
        <w:br/>
        <w:t>- Periodieke interne audits en evaluaties.</w:t>
        <w:br/>
        <w:t>- Training en opleiding van medewerkers.</w:t>
        <w:br/>
        <w:t>- Ontwikkeling en bijstelling van procedures en werkinstructies.</w:t>
        <w:br/>
        <w:t>- Plan-Do-Check-Act cyclus toepassen voor continue verbetering.</w:t>
      </w:r>
    </w:p>
    <w:p/>
    <w:p>
      <w:r>
        <w:rPr>
          <w:b/>
          <w:sz w:val="24"/>
        </w:rPr>
        <w:t>6. Meet- en evaluatiemethoden</w:t>
      </w:r>
    </w:p>
    <w:p>
      <w:r>
        <w:rPr>
          <w:b w:val="0"/>
          <w:sz w:val="20"/>
        </w:rPr>
        <w:t>De voortgang en effectiviteit van het kwaliteitsverbeterplan worden gemeten aan de hand van:</w:t>
        <w:br/>
        <w:t>- Klanttevredenheidsonderzoeken.</w:t>
        <w:br/>
        <w:t>- Interne auditrapportages.</w:t>
        <w:br/>
        <w:t>- Analyse van klachten en afwijkingen.</w:t>
        <w:br/>
        <w:t>- Prestatie-indicatoren zoals doorlooptijden en foutpercentages.</w:t>
      </w:r>
    </w:p>
    <w:p/>
    <w:p>
      <w:r>
        <w:rPr>
          <w:b/>
          <w:sz w:val="24"/>
        </w:rPr>
        <w:t>7. Communicatie</w:t>
      </w:r>
    </w:p>
    <w:p>
      <w:r>
        <w:rPr>
          <w:b w:val="0"/>
          <w:sz w:val="20"/>
        </w:rPr>
        <w:t>De resultaten van kwaliteitsactiviteiten en verbetermaatregelen worden regelmatig gecommuniceerd naar alle betrokkenen via:</w:t>
        <w:br/>
        <w:t>- Vergaderingen en werkbesprekingen.</w:t>
        <w:br/>
        <w:t>- Nieuwsbrieven en intranet.</w:t>
        <w:br/>
        <w:t>- Opleidingssessies en workshops.</w:t>
      </w:r>
    </w:p>
    <w:p/>
    <w:p/>
    <w:p/>
    <w:p>
      <w:r>
        <w:rPr>
          <w:b w:val="0"/>
          <w:sz w:val="20"/>
        </w:rPr>
        <w:t>Ondertekening van dit kwaliteitsverbeterplan bevestigt de betrokkenheid bij de uitvoering en naleving ervan.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Kwaliteitsmanager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Directeur / Manager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https://planvoorbeelden.com/kwaliteitsverbeterplan/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kwaliteitsverbeterplan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