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LESDOCUMENT RIJINSTRUCTEUR</w:t>
      </w:r>
    </w:p>
    <w:p/>
    <w:p>
      <w:r>
        <w:rPr>
          <w:b/>
          <w:sz w:val="20"/>
        </w:rPr>
        <w:t>Gegevens van de Rijinstructeur:</w:t>
      </w:r>
    </w:p>
    <w:p>
      <w:r>
        <w:rPr>
          <w:b w:val="0"/>
          <w:sz w:val="20"/>
        </w:rPr>
        <w:t>Naam : ___________________________________________________________</w:t>
      </w:r>
    </w:p>
    <w:p>
      <w:r>
        <w:rPr>
          <w:b w:val="0"/>
          <w:sz w:val="20"/>
        </w:rPr>
        <w:t>Rijschool : ________________________________________________________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Telefoonnummer : _________________________________________________</w:t>
      </w:r>
    </w:p>
    <w:p>
      <w:r>
        <w:rPr>
          <w:b w:val="0"/>
          <w:sz w:val="20"/>
        </w:rPr>
        <w:t>E-mailadres : _____________________________________________________</w:t>
      </w:r>
    </w:p>
    <w:p/>
    <w:p>
      <w:r>
        <w:rPr>
          <w:b/>
          <w:sz w:val="20"/>
        </w:rPr>
        <w:t>Gegevens van de Cursist:</w:t>
      </w:r>
    </w:p>
    <w:p>
      <w:r>
        <w:rPr>
          <w:b w:val="0"/>
          <w:sz w:val="20"/>
        </w:rPr>
        <w:t>Naam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Geboortedatum : _________________________________________________</w:t>
      </w:r>
    </w:p>
    <w:p>
      <w:r>
        <w:rPr>
          <w:b w:val="0"/>
          <w:sz w:val="20"/>
        </w:rPr>
        <w:t>Telefoonnummer : _________________________________________________</w:t>
      </w:r>
    </w:p>
    <w:p>
      <w:r>
        <w:rPr>
          <w:b w:val="0"/>
          <w:sz w:val="20"/>
        </w:rPr>
        <w:t>E-mailadres : _____________________________________________________</w:t>
      </w:r>
    </w:p>
    <w:p/>
    <w:p>
      <w:r>
        <w:rPr>
          <w:b/>
          <w:sz w:val="20"/>
        </w:rPr>
        <w:t>Doel van het Lesplan:</w:t>
      </w:r>
    </w:p>
    <w:p>
      <w:r>
        <w:rPr>
          <w:b w:val="0"/>
          <w:sz w:val="20"/>
        </w:rPr>
        <w:t>Het doel van dit lesplan is om de cursist op een veilige, verantwoorde en efficiënte wijze voor te bereiden op het rijexamen en het zelfstandig deelnemen aan het verkeer.</w:t>
      </w:r>
    </w:p>
    <w:p/>
    <w:p>
      <w:r>
        <w:rPr>
          <w:b/>
          <w:sz w:val="20"/>
        </w:rPr>
        <w:t>Lesduur en Frequentie:</w:t>
      </w:r>
    </w:p>
    <w:p>
      <w:r>
        <w:rPr>
          <w:b w:val="0"/>
          <w:sz w:val="20"/>
        </w:rPr>
        <w:t>De rijlessen worden gegeven in sessies van __________ minuten, met een frequentie van __________ per week. Eventuele wijzigingen worden in overleg vastgesteld.</w:t>
      </w:r>
    </w:p>
    <w:p/>
    <w:p>
      <w:r>
        <w:rPr>
          <w:b/>
          <w:sz w:val="20"/>
        </w:rPr>
        <w:t>Lesinhoud en Methodiek:</w:t>
      </w:r>
    </w:p>
    <w:p>
      <w:r>
        <w:rPr>
          <w:b w:val="0"/>
          <w:sz w:val="20"/>
        </w:rPr>
        <w:t>De lessen zijn opgebouwd uit de volgende onderdelen:</w:t>
      </w:r>
    </w:p>
    <w:p>
      <w:r>
        <w:rPr>
          <w:b w:val="0"/>
          <w:sz w:val="20"/>
        </w:rPr>
        <w:t>• Theorie en verkeersregels</w:t>
      </w:r>
    </w:p>
    <w:p>
      <w:r>
        <w:rPr>
          <w:b w:val="0"/>
          <w:sz w:val="20"/>
        </w:rPr>
        <w:t>• Praktijkvaardigheden in verschillende verkeerssituaties</w:t>
      </w:r>
    </w:p>
    <w:p>
      <w:r>
        <w:rPr>
          <w:b w:val="0"/>
          <w:sz w:val="20"/>
        </w:rPr>
        <w:t>• Verkeersinzicht en anticipatie</w:t>
      </w:r>
    </w:p>
    <w:p>
      <w:r>
        <w:rPr>
          <w:b w:val="0"/>
          <w:sz w:val="20"/>
        </w:rPr>
        <w:t>• Veiligheid en risicoperceptie</w:t>
      </w:r>
    </w:p>
    <w:p>
      <w:r>
        <w:rPr>
          <w:b w:val="0"/>
          <w:sz w:val="20"/>
        </w:rPr>
        <w:t>• Verantwoord rijgedrag en milieubewust rijden</w:t>
      </w:r>
    </w:p>
    <w:p>
      <w:r>
        <w:rPr>
          <w:b w:val="0"/>
          <w:sz w:val="20"/>
        </w:rPr>
        <w:t>De instructeur past de lesmethodiek aan op het niveau en de voortgang van de cursist.</w:t>
      </w:r>
    </w:p>
    <w:p/>
    <w:p>
      <w:r>
        <w:rPr>
          <w:b/>
          <w:sz w:val="20"/>
        </w:rPr>
        <w:t>Verantwoordelijkheden van de Rijinstructeur:</w:t>
      </w:r>
    </w:p>
    <w:p>
      <w:r>
        <w:rPr>
          <w:b w:val="0"/>
          <w:sz w:val="20"/>
        </w:rPr>
        <w:t>De rijinstructeur verplicht zich om:</w:t>
      </w:r>
    </w:p>
    <w:p>
      <w:r>
        <w:rPr>
          <w:b w:val="0"/>
          <w:sz w:val="20"/>
        </w:rPr>
        <w:t>a) de lessen op professionele en pedagogisch verantwoorde wijze te verzorgen;</w:t>
      </w:r>
    </w:p>
    <w:p>
      <w:r>
        <w:rPr>
          <w:b w:val="0"/>
          <w:sz w:val="20"/>
        </w:rPr>
        <w:t>b) de voortgang van de cursist nauwkeurig bij te houden en te rapporteren;</w:t>
      </w:r>
    </w:p>
    <w:p>
      <w:r>
        <w:rPr>
          <w:b w:val="0"/>
          <w:sz w:val="20"/>
        </w:rPr>
        <w:t>c) de cursist te informeren over zijn/haar sterke en zwakke punten;</w:t>
      </w:r>
    </w:p>
    <w:p>
      <w:r>
        <w:rPr>
          <w:b w:val="0"/>
          <w:sz w:val="20"/>
        </w:rPr>
        <w:t>d) te zorgen voor een veilige en leerzame omgeving tijdens de rijlessen.</w:t>
      </w:r>
    </w:p>
    <w:p/>
    <w:p>
      <w:r>
        <w:rPr>
          <w:b/>
          <w:sz w:val="20"/>
        </w:rPr>
        <w:t>Verantwoordelijkheden van de Cursist:</w:t>
      </w:r>
    </w:p>
    <w:p>
      <w:r>
        <w:rPr>
          <w:b w:val="0"/>
          <w:sz w:val="20"/>
        </w:rPr>
        <w:t>De cursist verplicht zich om:</w:t>
      </w:r>
    </w:p>
    <w:p>
      <w:r>
        <w:rPr>
          <w:b w:val="0"/>
          <w:sz w:val="20"/>
        </w:rPr>
        <w:t>a) op tijd en voorbereid te verschijnen bij de rijlessen;</w:t>
      </w:r>
    </w:p>
    <w:p>
      <w:r>
        <w:rPr>
          <w:b w:val="0"/>
          <w:sz w:val="20"/>
        </w:rPr>
        <w:t>b) de aanwijzingen van de rijinstructeur op te volgen;</w:t>
      </w:r>
    </w:p>
    <w:p>
      <w:r>
        <w:rPr>
          <w:b w:val="0"/>
          <w:sz w:val="20"/>
        </w:rPr>
        <w:t>c) open en eerlijk te communiceren over eventuele problemen of onzekerheden;</w:t>
      </w:r>
    </w:p>
    <w:p>
      <w:r>
        <w:rPr>
          <w:b w:val="0"/>
          <w:sz w:val="20"/>
        </w:rPr>
        <w:t>d) zich te houden aan de verkeersregels en veiligheidsvoorschriften tijdens de praktijklessen.</w:t>
      </w:r>
    </w:p>
    <w:p/>
    <w:p>
      <w:r>
        <w:rPr>
          <w:b/>
          <w:sz w:val="20"/>
        </w:rPr>
        <w:t>Annulering en Afmelding:</w:t>
      </w:r>
    </w:p>
    <w:p>
      <w:r>
        <w:rPr>
          <w:b w:val="0"/>
          <w:sz w:val="20"/>
        </w:rPr>
        <w:t>Afmeldingen voor geplande rijlessen dienen minimaal 24 uur van tevoren te gebeuren. Bij niet tijdige afmelding kunnen kosten in rekening worden gebracht conform de geldende voorwaarden.</w:t>
      </w:r>
    </w:p>
    <w:p/>
    <w:p>
      <w:r>
        <w:rPr>
          <w:b/>
          <w:sz w:val="20"/>
        </w:rPr>
        <w:t>Tarieven en Betaling:</w:t>
      </w:r>
    </w:p>
    <w:p>
      <w:r>
        <w:rPr>
          <w:b w:val="0"/>
          <w:sz w:val="20"/>
        </w:rPr>
        <w:t>De tarieven voor de rijlessen zijn als volgt vastgesteld:</w:t>
      </w:r>
    </w:p>
    <w:p>
      <w:r>
        <w:rPr>
          <w:b w:val="0"/>
          <w:sz w:val="20"/>
        </w:rPr>
        <w:t>• Lesuur : € __________ per les</w:t>
      </w:r>
    </w:p>
    <w:p>
      <w:r>
        <w:rPr>
          <w:b w:val="0"/>
          <w:sz w:val="20"/>
        </w:rPr>
        <w:t>Betaling dient te geschieden binnen __________ dagen na factuurdatum, tenzij anders overeengekomen.</w:t>
      </w:r>
    </w:p>
    <w:p/>
    <w:p>
      <w:r>
        <w:rPr>
          <w:b/>
          <w:sz w:val="20"/>
        </w:rPr>
        <w:t>Privacy:</w:t>
      </w:r>
    </w:p>
    <w:p>
      <w:r>
        <w:rPr>
          <w:b w:val="0"/>
          <w:sz w:val="20"/>
        </w:rPr>
        <w:t>Persoonlijke gegevens van de cursist worden vertrouwelijk behandeld en uitsluitend gebruikt voor het doel van de rijopleiding, conform de geldende privacywetgeving.</w:t>
      </w:r>
    </w:p>
    <w:p/>
    <w:p>
      <w:r>
        <w:rPr>
          <w:b/>
          <w:sz w:val="20"/>
        </w:rPr>
        <w:t>Overige Bepalingen:</w:t>
      </w:r>
    </w:p>
    <w:p>
      <w:r>
        <w:rPr>
          <w:b w:val="0"/>
          <w:sz w:val="20"/>
        </w:rPr>
        <w:t>Eventuele aanvullingen, afspraken of wijzigingen worden schriftelijk vastgelegd en door beide partijen akkoord bevonden.</w:t>
      </w:r>
    </w:p>
    <w:p/>
    <w:p/>
    <w:p>
      <w:r>
        <w:rPr>
          <w:b/>
          <w:sz w:val="20"/>
        </w:rPr>
        <w:t>Ondertekening:</w:t>
      </w:r>
    </w:p>
    <w:p>
      <w:r>
        <w:rPr>
          <w:b w:val="0"/>
          <w:sz w:val="20"/>
        </w:rPr>
        <w:t>Hiermee verklaren partijen akkoord te gaan met de inhoud van dit lesplan.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RIJINSTRUCTEUR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CURSIST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https://planvoorbeelden.com/lesplan-rijinstructeur-voorbeeld/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lesplan-rijinstructeur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