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LESPLAN</w:t>
      </w:r>
    </w:p>
    <w:p/>
    <w:p/>
    <w:p>
      <w:r>
        <w:rPr>
          <w:b/>
          <w:sz w:val="24"/>
        </w:rPr>
        <w:t>Algemene Informatie</w:t>
      </w:r>
    </w:p>
    <w:p>
      <w:r>
        <w:rPr>
          <w:b w:val="0"/>
          <w:sz w:val="20"/>
        </w:rPr>
        <w:t>Naam docent : _______________________________________________</w:t>
      </w:r>
    </w:p>
    <w:p>
      <w:r>
        <w:rPr>
          <w:b w:val="0"/>
          <w:sz w:val="20"/>
        </w:rPr>
        <w:t>Vak : _______________________________________________________</w:t>
      </w:r>
    </w:p>
    <w:p>
      <w:r>
        <w:rPr>
          <w:b w:val="0"/>
          <w:sz w:val="20"/>
        </w:rPr>
        <w:t>Periode / Schooljaar : ________________________________________</w:t>
      </w:r>
    </w:p>
    <w:p>
      <w:r>
        <w:rPr>
          <w:b w:val="0"/>
          <w:sz w:val="20"/>
        </w:rPr>
        <w:t>Groep / Klas : _______________________________________________</w:t>
      </w:r>
    </w:p>
    <w:p/>
    <w:p>
      <w:r>
        <w:rPr>
          <w:b/>
          <w:sz w:val="24"/>
        </w:rPr>
        <w:t>Leerdoelen</w:t>
      </w:r>
    </w:p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/>
    <w:p>
      <w:r>
        <w:rPr>
          <w:b/>
          <w:sz w:val="24"/>
        </w:rPr>
        <w:t>Benodigdheden / Materialen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4"/>
        </w:rPr>
        <w:t>Lesopbouw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Fase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Activiteit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Tijd (minuten)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Introductie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Korte introductie van het onderwerp en motivatie van de leerlingen.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Uitleg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Uitleg van nieuwe stof met voorbeelden en demonstraties.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Oefening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Leerlingen oefenen zelfstandig of in groepjes met opdrachten.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Evaluatie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Bespreking van de opdrachten en beantwoording van vragen.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</w:t>
            </w:r>
          </w:p>
        </w:tc>
      </w:tr>
    </w:tbl>
    <w:p/>
    <w:p>
      <w:r>
        <w:rPr>
          <w:b/>
          <w:sz w:val="24"/>
        </w:rPr>
        <w:t>Differentiatie</w:t>
      </w:r>
    </w:p>
    <w:p>
      <w:r>
        <w:rPr>
          <w:b w:val="0"/>
          <w:sz w:val="20"/>
        </w:rPr>
        <w:t>Hier kunt u beschrijven hoe u rekening houdt met verschillende niveaus binnen de klas: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4"/>
        </w:rPr>
        <w:t>Evaluatie en Reflectie</w:t>
      </w:r>
    </w:p>
    <w:p>
      <w:r>
        <w:rPr>
          <w:b w:val="0"/>
          <w:sz w:val="20"/>
        </w:rPr>
        <w:t>Hoe wordt het succes van de les gemeten en wat kan verbeterd worden?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Handtekening docent : ____________________________________________</w:t>
      </w:r>
    </w:p>
    <w:p/>
    <w:p/>
    <w:p>
      <w:r>
        <w:rPr>
          <w:b w:val="0"/>
          <w:sz w:val="20"/>
        </w:rPr>
        <w:t>Handtekening leidinggevende / mentor : 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https://planvoorbeelden.com/lesplan/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les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