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LEVENSEINDE PLANNER</w:t>
      </w:r>
    </w:p>
    <w:p/>
    <w:p/>
    <w:p>
      <w:r>
        <w:rPr>
          <w:b/>
          <w:sz w:val="24"/>
        </w:rPr>
        <w:t>Persoonlijke Gegevens</w:t>
      </w:r>
    </w:p>
    <w:p>
      <w:r>
        <w:rPr>
          <w:b w:val="0"/>
          <w:sz w:val="20"/>
        </w:rPr>
        <w:t>Naam: ____________________________________________________________</w:t>
      </w:r>
    </w:p>
    <w:p>
      <w:r>
        <w:rPr>
          <w:b w:val="0"/>
          <w:sz w:val="20"/>
        </w:rPr>
        <w:t>Geboortedatum: ___________________________________________________</w:t>
      </w:r>
    </w:p>
    <w:p>
      <w:r>
        <w:rPr>
          <w:b w:val="0"/>
          <w:sz w:val="20"/>
        </w:rPr>
        <w:t>Adres: ____________________________________________________________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>
      <w:r>
        <w:rPr>
          <w:b w:val="0"/>
          <w:sz w:val="20"/>
        </w:rPr>
        <w:t>E-mailadres: ______________________________________________________</w:t>
      </w:r>
    </w:p>
    <w:p/>
    <w:p>
      <w:r>
        <w:rPr>
          <w:b/>
          <w:sz w:val="24"/>
        </w:rPr>
        <w:t>Contactpersonen en Vertegenwoordigers</w:t>
      </w:r>
    </w:p>
    <w:p>
      <w:r>
        <w:rPr>
          <w:b w:val="0"/>
          <w:sz w:val="20"/>
        </w:rPr>
        <w:t>Naam contactpersoon: ______________________________________________</w:t>
      </w:r>
    </w:p>
    <w:p>
      <w:r>
        <w:rPr>
          <w:b w:val="0"/>
          <w:sz w:val="20"/>
        </w:rPr>
        <w:t>Relatie: __________________________________________________________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/>
    <w:p>
      <w:r>
        <w:rPr>
          <w:b w:val="0"/>
          <w:sz w:val="20"/>
        </w:rPr>
        <w:t>Naam wettelijk vertegenwoordiger: ________________________________</w:t>
      </w:r>
    </w:p>
    <w:p>
      <w:r>
        <w:rPr>
          <w:b w:val="0"/>
          <w:sz w:val="20"/>
        </w:rPr>
        <w:t>Relatie: __________________________________________________________</w:t>
      </w:r>
    </w:p>
    <w:p>
      <w:r>
        <w:rPr>
          <w:b w:val="0"/>
          <w:sz w:val="20"/>
        </w:rPr>
        <w:t>Telefoonnummer: _________________________________________________</w:t>
      </w:r>
    </w:p>
    <w:p/>
    <w:p>
      <w:r>
        <w:rPr>
          <w:b/>
          <w:sz w:val="24"/>
        </w:rPr>
        <w:t>Medische Wensen</w:t>
      </w:r>
    </w:p>
    <w:p>
      <w:r>
        <w:rPr>
          <w:b w:val="0"/>
          <w:sz w:val="20"/>
        </w:rPr>
        <w:t>Toestemming voor medische behandelingen:</w:t>
      </w:r>
    </w:p>
    <w:p>
      <w:r>
        <w:rPr>
          <w:b w:val="0"/>
          <w:sz w:val="20"/>
        </w:rPr>
        <w:t>- Behandeling stoppen als genezing niet meer mogelijk is (ja/nee): __________________</w:t>
      </w:r>
    </w:p>
    <w:p>
      <w:r>
        <w:rPr>
          <w:b w:val="0"/>
          <w:sz w:val="20"/>
        </w:rPr>
        <w:t>- Reanimatie (ja/nee): ______________________________________________</w:t>
      </w:r>
    </w:p>
    <w:p>
      <w:r>
        <w:rPr>
          <w:b w:val="0"/>
          <w:sz w:val="20"/>
        </w:rPr>
        <w:t>- Kunstmatige beademing (ja/nee): __________________________________</w:t>
      </w:r>
    </w:p>
    <w:p>
      <w:r>
        <w:rPr>
          <w:b w:val="0"/>
          <w:sz w:val="20"/>
        </w:rPr>
        <w:t>- Voeding en vochttoediening (ja/nee): ___________________________</w:t>
      </w:r>
    </w:p>
    <w:p>
      <w:r>
        <w:rPr>
          <w:b w:val="0"/>
          <w:sz w:val="20"/>
        </w:rPr>
        <w:t>- Pijnbestrijding en comfortzorg (ja/nee): ________________________</w:t>
      </w:r>
    </w:p>
    <w:p>
      <w:r>
        <w:rPr>
          <w:b w:val="0"/>
          <w:sz w:val="20"/>
        </w:rPr>
        <w:t>- Overige wensen: _________________________________________________</w:t>
      </w:r>
    </w:p>
    <w:p/>
    <w:p>
      <w:r>
        <w:rPr>
          <w:b/>
          <w:sz w:val="24"/>
        </w:rPr>
        <w:t>Wensen rondom Euthanasie en Levenseinde</w:t>
      </w:r>
    </w:p>
    <w:p>
      <w:r>
        <w:rPr>
          <w:b w:val="0"/>
          <w:sz w:val="20"/>
        </w:rPr>
        <w:t>Is euthanasie gewenst? (ja/nee): _____________________________________</w:t>
      </w:r>
    </w:p>
    <w:p>
      <w:r>
        <w:rPr>
          <w:b w:val="0"/>
          <w:sz w:val="20"/>
        </w:rPr>
        <w:t>Indien ja, onder welke voorwaarden: ___________________________________</w:t>
      </w:r>
    </w:p>
    <w:p>
      <w:r>
        <w:rPr>
          <w:b w:val="0"/>
          <w:sz w:val="20"/>
        </w:rPr>
        <w:t>Wensen omtrent palliatieve sedatie: ___________________________________</w:t>
      </w:r>
    </w:p>
    <w:p>
      <w:r>
        <w:rPr>
          <w:b w:val="0"/>
          <w:sz w:val="20"/>
        </w:rPr>
        <w:t>Wensen omtrent orgaandonatie: _______________________________________</w:t>
      </w:r>
    </w:p>
    <w:p>
      <w:r>
        <w:rPr>
          <w:b w:val="0"/>
          <w:sz w:val="20"/>
        </w:rPr>
        <w:t>Andere instructies: _________________________________________________</w:t>
      </w:r>
    </w:p>
    <w:p/>
    <w:p>
      <w:r>
        <w:rPr>
          <w:b/>
          <w:sz w:val="24"/>
        </w:rPr>
        <w:t>Wensen omtrent Begrafenis of Crematie</w:t>
      </w:r>
    </w:p>
    <w:p>
      <w:r>
        <w:rPr>
          <w:b w:val="0"/>
          <w:sz w:val="20"/>
        </w:rPr>
        <w:t>Voorkeur begrafenis of crematie: ____________________________________</w:t>
      </w:r>
    </w:p>
    <w:p>
      <w:r>
        <w:rPr>
          <w:b w:val="0"/>
          <w:sz w:val="20"/>
        </w:rPr>
        <w:t>Begraafplaats/crematorium: __________________________________________</w:t>
      </w:r>
    </w:p>
    <w:p>
      <w:r>
        <w:rPr>
          <w:b w:val="0"/>
          <w:sz w:val="20"/>
        </w:rPr>
        <w:t>Wensen voor uitvaartdienst: __________________________________________</w:t>
      </w:r>
    </w:p>
    <w:p>
      <w:r>
        <w:rPr>
          <w:b w:val="0"/>
          <w:sz w:val="20"/>
        </w:rPr>
        <w:t>Muziek, teksten of rituelen: _________________________________________</w:t>
      </w:r>
    </w:p>
    <w:p>
      <w:r>
        <w:rPr>
          <w:b w:val="0"/>
          <w:sz w:val="20"/>
        </w:rPr>
        <w:t>Overige wensen: _____________________________________________________</w:t>
      </w:r>
    </w:p>
    <w:p/>
    <w:p>
      <w:r>
        <w:rPr>
          <w:b/>
          <w:sz w:val="24"/>
        </w:rPr>
        <w:t>Financiële en Administratieve Zaken</w:t>
      </w:r>
    </w:p>
    <w:p>
      <w:r>
        <w:rPr>
          <w:b w:val="0"/>
          <w:sz w:val="20"/>
        </w:rPr>
        <w:t>Naam en contactgegevens van gemachtigde voor financiële zaken: ________</w:t>
      </w:r>
    </w:p>
    <w:p>
      <w:r>
        <w:rPr>
          <w:b w:val="0"/>
          <w:sz w:val="20"/>
        </w:rPr>
        <w:t>Volmacht documenten aanwezig? (ja/nee): ______________________________</w:t>
      </w:r>
    </w:p>
    <w:p>
      <w:r>
        <w:rPr>
          <w:b w:val="0"/>
          <w:sz w:val="20"/>
        </w:rPr>
        <w:t>Belangrijke documenten en locaties (bijv. testament, polissen): _________</w:t>
      </w:r>
    </w:p>
    <w:p>
      <w:r>
        <w:rPr>
          <w:b w:val="0"/>
          <w:sz w:val="20"/>
        </w:rPr>
        <w:t>Overige instructies: _________________________________________________</w:t>
      </w:r>
    </w:p>
    <w:p/>
    <w:p>
      <w:r>
        <w:rPr>
          <w:b/>
          <w:sz w:val="24"/>
        </w:rPr>
        <w:t>Slotverklaring</w:t>
      </w:r>
    </w:p>
    <w:p>
      <w:r>
        <w:rPr>
          <w:b w:val="0"/>
          <w:sz w:val="20"/>
        </w:rPr>
        <w:t>Ondergetekende verklaart dat deze Levenseinde Planner naar waarheid is ingevuld en wordt gebruikt als leidraad voor zorg en beslissingen rond het levenseinde.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PERSOON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GETUIGE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Handtekening: 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Naam: 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Oorspronkelijke bron van dit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https://planvoorbeelden.com/levenseinde-planner/</w:t>
        </w:r>
      </w:hyperlink>
    </w:p>
    <w:p>
      <w:pPr>
        <w:jc w:val="center"/>
      </w:pPr>
      <w:r>
        <w:rPr>
          <w:color w:val="555555"/>
          <w:sz w:val="26"/>
        </w:rPr>
        <w:t>Was dit voorbeeld nuttig voor jou?</w:t>
      </w:r>
    </w:p>
    <w:p>
      <w:pPr>
        <w:jc w:val="center"/>
      </w:pPr>
      <w:r>
        <w:rPr>
          <w:color w:val="555555"/>
          <w:sz w:val="26"/>
        </w:rPr>
        <w:t>Vind andere bijgewerkte voorbeelden op de website: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https://planvoorbeelden.com</w:t>
        </w:r>
      </w:hyperlink>
    </w:p>
    <w:p>
      <w:pPr>
        <w:jc w:val="center"/>
      </w:pPr>
      <w:r>
        <w:rPr>
          <w:color w:val="808080"/>
          <w:sz w:val="20"/>
        </w:rPr>
        <w:t>Dit voorbeeld is uitsluitend bedoeld voor persoonlijk en niet-commercieel gebruik.</w:t>
        <w:br/>
        <w:t>Elke verspreiding of publicatie moet de bron vermelden. © planvoorbeelden.com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lanvoorbeelden.com/levenseinde-planner/" TargetMode="External"/><Relationship Id="rId10" Type="http://schemas.openxmlformats.org/officeDocument/2006/relationships/hyperlink" Target="https://planvoorbeeld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