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OBSERVATIEPLAN ZORG</w:t>
      </w:r>
    </w:p>
    <w:p/>
    <w:p/>
    <w:p>
      <w:r>
        <w:rPr>
          <w:b/>
          <w:sz w:val="24"/>
        </w:rPr>
        <w:t>Cliëntgegevens</w:t>
      </w:r>
    </w:p>
    <w:p>
      <w:r>
        <w:rPr>
          <w:b w:val="0"/>
          <w:sz w:val="22"/>
        </w:rPr>
        <w:t>Naam cliënt : __________________________________________________________</w:t>
      </w:r>
    </w:p>
    <w:p>
      <w:r>
        <w:rPr>
          <w:b w:val="0"/>
          <w:sz w:val="22"/>
        </w:rPr>
        <w:t>Geboortedatum : ______________________________________________________</w:t>
      </w:r>
    </w:p>
    <w:p>
      <w:r>
        <w:rPr>
          <w:b w:val="0"/>
          <w:sz w:val="22"/>
        </w:rPr>
        <w:t>Adres : _______________________________________________________________</w:t>
      </w:r>
    </w:p>
    <w:p>
      <w:r>
        <w:rPr>
          <w:b w:val="0"/>
          <w:sz w:val="22"/>
        </w:rPr>
        <w:t>Zorgverlener(s) : ______________________________________________________</w:t>
      </w:r>
    </w:p>
    <w:p/>
    <w:p>
      <w:r>
        <w:rPr>
          <w:b/>
          <w:sz w:val="24"/>
        </w:rPr>
        <w:t>Doel van het Observatieplan</w:t>
      </w:r>
    </w:p>
    <w:p>
      <w:r>
        <w:rPr>
          <w:b w:val="0"/>
          <w:sz w:val="22"/>
        </w:rPr>
        <w:t>Het observatieplan heeft als doel om gestructureerd en doelgericht observaties uit te voeren ten behoeve van de zorg en ondersteuning van de cliënt, met aandacht voor veranderingen in de gezondheidstoestand, gedrag en welzijn.</w:t>
      </w:r>
    </w:p>
    <w:p/>
    <w:p>
      <w:r>
        <w:rPr>
          <w:b/>
          <w:sz w:val="24"/>
        </w:rPr>
        <w:t>Observatieperiode</w:t>
      </w:r>
    </w:p>
    <w:p>
      <w:r>
        <w:rPr>
          <w:b w:val="0"/>
          <w:sz w:val="22"/>
        </w:rPr>
        <w:t>Startdatum : ______________________</w:t>
      </w:r>
    </w:p>
    <w:p>
      <w:r>
        <w:rPr>
          <w:b w:val="0"/>
          <w:sz w:val="22"/>
        </w:rPr>
        <w:t>Einddatum : _______________________</w:t>
      </w:r>
    </w:p>
    <w:p/>
    <w:p>
      <w:r>
        <w:rPr>
          <w:b/>
          <w:sz w:val="24"/>
        </w:rPr>
        <w:t>Observatiedoelen</w:t>
      </w:r>
    </w:p>
    <w:p>
      <w:r>
        <w:rPr>
          <w:b w:val="0"/>
          <w:sz w:val="22"/>
        </w:rPr>
        <w:t>1. ________________________________________________________________________</w:t>
      </w:r>
    </w:p>
    <w:p>
      <w:r>
        <w:rPr>
          <w:b w:val="0"/>
          <w:sz w:val="22"/>
        </w:rPr>
        <w:t>2. ________________________________________________________________________</w:t>
      </w:r>
    </w:p>
    <w:p>
      <w:r>
        <w:rPr>
          <w:b w:val="0"/>
          <w:sz w:val="22"/>
        </w:rPr>
        <w:t>3. ________________________________________________________________________</w:t>
      </w:r>
    </w:p>
    <w:p/>
    <w:p>
      <w:r>
        <w:rPr>
          <w:b/>
          <w:sz w:val="24"/>
        </w:rPr>
        <w:t>Observatiecriteria</w:t>
      </w:r>
    </w:p>
    <w:p>
      <w:r>
        <w:rPr>
          <w:b w:val="0"/>
          <w:sz w:val="22"/>
        </w:rPr>
        <w:t>De volgende criteria worden gebruikt om de observaties te beoordelen:</w:t>
      </w:r>
    </w:p>
    <w:p>
      <w:r>
        <w:rPr>
          <w:b w:val="0"/>
          <w:sz w:val="22"/>
        </w:rPr>
        <w:t>- Fysieke gezondheid: _________________________________________________</w:t>
      </w:r>
    </w:p>
    <w:p>
      <w:r>
        <w:rPr>
          <w:b w:val="0"/>
          <w:sz w:val="22"/>
        </w:rPr>
        <w:t>- Psychisch welzijn: _________________________________________________</w:t>
      </w:r>
    </w:p>
    <w:p>
      <w:r>
        <w:rPr>
          <w:b w:val="0"/>
          <w:sz w:val="22"/>
        </w:rPr>
        <w:t>- Gedrag en emotie: _________________________________________________</w:t>
      </w:r>
    </w:p>
    <w:p>
      <w:r>
        <w:rPr>
          <w:b w:val="0"/>
          <w:sz w:val="22"/>
        </w:rPr>
        <w:t>- Omgevingsfactoren: _______________________________________________</w:t>
      </w:r>
    </w:p>
    <w:p/>
    <w:p>
      <w:r>
        <w:rPr>
          <w:b/>
          <w:sz w:val="24"/>
        </w:rPr>
        <w:t>Observatiemethoden</w:t>
      </w:r>
    </w:p>
    <w:p>
      <w:r>
        <w:rPr>
          <w:b w:val="0"/>
          <w:sz w:val="22"/>
        </w:rPr>
        <w:t>De volgende methoden worden gehanteerd voor het uitvoeren van de observaties:</w:t>
      </w:r>
    </w:p>
    <w:p>
      <w:r>
        <w:rPr>
          <w:b w:val="0"/>
          <w:sz w:val="22"/>
        </w:rPr>
        <w:t>- Directe observatie</w:t>
      </w:r>
    </w:p>
    <w:p>
      <w:r>
        <w:rPr>
          <w:b w:val="0"/>
          <w:sz w:val="22"/>
        </w:rPr>
        <w:t>- Gesprekken met cliënt en/of familie</w:t>
      </w:r>
    </w:p>
    <w:p>
      <w:r>
        <w:rPr>
          <w:b w:val="0"/>
          <w:sz w:val="22"/>
        </w:rPr>
        <w:t>- Gebruik van observatielijsten of dagboeken</w:t>
      </w:r>
    </w:p>
    <w:p>
      <w:r>
        <w:rPr>
          <w:b w:val="0"/>
          <w:sz w:val="22"/>
        </w:rPr>
        <w:t>- Rapportage door betrokken zorgverleners</w:t>
      </w:r>
    </w:p>
    <w:p/>
    <w:p>
      <w:r>
        <w:rPr>
          <w:b/>
          <w:sz w:val="24"/>
        </w:rPr>
        <w:t>Frequentie en Tijdstip van Observatie</w:t>
      </w:r>
    </w:p>
    <w:p>
      <w:r>
        <w:rPr>
          <w:b w:val="0"/>
          <w:sz w:val="22"/>
        </w:rPr>
        <w:t>De observaties worden uitgevoerd met de volgende frequentie en op de volgende tijdstippen:</w:t>
      </w:r>
    </w:p>
    <w:p>
      <w:r>
        <w:rPr>
          <w:b w:val="0"/>
          <w:sz w:val="22"/>
        </w:rPr>
        <w:t>Frequentie : ____________________________________________________________</w:t>
      </w:r>
    </w:p>
    <w:p>
      <w:r>
        <w:rPr>
          <w:b w:val="0"/>
          <w:sz w:val="22"/>
        </w:rPr>
        <w:t>Tijdstip(en) : __________________________________________________________</w:t>
      </w:r>
    </w:p>
    <w:p/>
    <w:p>
      <w:r>
        <w:rPr>
          <w:b/>
          <w:sz w:val="24"/>
        </w:rPr>
        <w:t>Verantwoordelijkheden</w:t>
      </w:r>
    </w:p>
    <w:p>
      <w:r>
        <w:rPr>
          <w:b w:val="0"/>
          <w:sz w:val="22"/>
        </w:rPr>
        <w:t>De volgende personen zijn verantwoordelijk voor de uitvoering, verslaglegging en evaluatie van de observaties:</w:t>
      </w:r>
    </w:p>
    <w:p>
      <w:r>
        <w:rPr>
          <w:b w:val="0"/>
          <w:sz w:val="22"/>
        </w:rPr>
        <w:t>- Uitvoerende zorgverlener : _____________________________________________</w:t>
      </w:r>
    </w:p>
    <w:p>
      <w:r>
        <w:rPr>
          <w:b w:val="0"/>
          <w:sz w:val="22"/>
        </w:rPr>
        <w:t>- Coördinator zorgteam : ________________________________________________</w:t>
      </w:r>
    </w:p>
    <w:p>
      <w:r>
        <w:rPr>
          <w:b w:val="0"/>
          <w:sz w:val="22"/>
        </w:rPr>
        <w:t>- Overige betrokkenen : _________________________________________________</w:t>
      </w:r>
    </w:p>
    <w:p/>
    <w:p>
      <w:r>
        <w:rPr>
          <w:b/>
          <w:sz w:val="24"/>
        </w:rPr>
        <w:t>Rapportage en Evaluatie</w:t>
      </w:r>
    </w:p>
    <w:p>
      <w:r>
        <w:rPr>
          <w:b w:val="0"/>
          <w:sz w:val="22"/>
        </w:rPr>
        <w:t>Observaties worden vastgelegd in het zorgdossier en besproken tijdens teamvergaderingen. Evaluatie vindt plaats aan het einde van de observatieperiode of eerder indien nodig.</w:t>
      </w:r>
    </w:p>
    <w:p/>
    <w:p>
      <w:r>
        <w:rPr>
          <w:b/>
          <w:sz w:val="22"/>
        </w:rPr>
        <w:t>Ondertekening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 / Vertegenwoordiger</w:t>
            </w:r>
          </w:p>
        </w:tc>
        <w:tc>
          <w:tcPr>
            <w:tcW w:type="dxa" w:w="4986"/>
            <w:tcBorders>
              <w:top w:val="nil"/>
              <w:left w:val="nil"/>
              <w:bottom w:val="nil"/>
              <w:right w:val="nil"/>
              <w:insideH w:val="nil"/>
              <w:insideV w:val="nil"/>
            </w:tcBorders>
          </w:tcPr>
          <w:p>
            <w:pPr>
              <w:jc w:val="center"/>
            </w:pPr>
            <w:r>
              <w:t>Zorgverlener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https://planvoorbeelden.com/observatieplan-zorg/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observatieplan-zorg/"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