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ONDERHOUDSPLAN WONING</w:t>
      </w:r>
    </w:p>
    <w:p/>
    <w:p/>
    <w:p>
      <w:r>
        <w:rPr>
          <w:b/>
          <w:sz w:val="20"/>
        </w:rPr>
        <w:t>Inleiding</w:t>
      </w:r>
    </w:p>
    <w:p>
      <w:r>
        <w:rPr>
          <w:b w:val="0"/>
          <w:sz w:val="20"/>
        </w:rPr>
        <w:t>Dit onderhoudsplan geeft een overzicht van de noodzakelijke onderhoudswerkzaamheden voor de woning. Het plan is opgesteld met het oog op het waarborgen van de veiligheid, functionaliteit en waarde van het onroerend goed. De uitvoering van het onderhoud dient tijdig en volgens de hieronder vermelde frequenties plaats te vinden.</w:t>
      </w:r>
    </w:p>
    <w:p/>
    <w:p>
      <w:r>
        <w:rPr>
          <w:b/>
          <w:sz w:val="20"/>
        </w:rPr>
        <w:t>Gegevens van de Woning</w:t>
      </w:r>
    </w:p>
    <w:p>
      <w:r>
        <w:rPr>
          <w:b w:val="0"/>
          <w:sz w:val="20"/>
        </w:rPr>
        <w:t>Adres : _____________________________________________________________</w:t>
      </w:r>
    </w:p>
    <w:p>
      <w:r>
        <w:rPr>
          <w:b w:val="0"/>
          <w:sz w:val="20"/>
        </w:rPr>
        <w:t>Type woning : ________________________________________________________</w:t>
      </w:r>
    </w:p>
    <w:p>
      <w:r>
        <w:rPr>
          <w:b w:val="0"/>
          <w:sz w:val="20"/>
        </w:rPr>
        <w:t>Bouwjaar : ___________________________________________________________</w:t>
      </w:r>
    </w:p>
    <w:p/>
    <w:p>
      <w:r>
        <w:rPr>
          <w:b/>
          <w:sz w:val="20"/>
        </w:rPr>
        <w:t>Gegevens van de Eigenaar</w:t>
      </w:r>
    </w:p>
    <w:p>
      <w:r>
        <w:rPr>
          <w:b w:val="0"/>
          <w:sz w:val="20"/>
        </w:rPr>
        <w:t>Naam : _______________________________________________________________</w:t>
      </w:r>
    </w:p>
    <w:p>
      <w:r>
        <w:rPr>
          <w:b w:val="0"/>
          <w:sz w:val="20"/>
        </w:rPr>
        <w:t>Adres : _______________________________________________________________</w:t>
      </w:r>
    </w:p>
    <w:p>
      <w:r>
        <w:rPr>
          <w:b w:val="0"/>
          <w:sz w:val="20"/>
        </w:rPr>
        <w:t>Telefoonnummer : ______________________________________________________</w:t>
      </w:r>
    </w:p>
    <w:p/>
    <w:p>
      <w:r>
        <w:rPr>
          <w:b/>
          <w:sz w:val="20"/>
        </w:rPr>
        <w:t>Onderhoudsactiviteiten</w:t>
      </w:r>
    </w:p>
    <w:p>
      <w:r>
        <w:rPr>
          <w:b w:val="0"/>
          <w:sz w:val="20"/>
        </w:rPr>
        <w:t>De onderstaande tabel geeft een overzicht van de aanbevolen onderhoudswerkzaamheden, frequentie en eventuele opmerkingen.</w:t>
      </w:r>
    </w:p>
    <w:p/>
    <w:tbl>
      <w:tblPr>
        <w:tblW w:type="auto" w:w="0"/>
        <w:tblLayout w:type="autofit"/>
        <w:tblLook w:firstColumn="1" w:firstRow="1" w:lastColumn="0" w:lastRow="0" w:noHBand="0" w:noVBand="1" w:val="04A0"/>
      </w:tblPr>
      <w:tblGrid>
        <w:gridCol w:w="3324"/>
        <w:gridCol w:w="3324"/>
        <w:gridCol w:w="3324"/>
      </w:tblGrid>
      <w:tr>
        <w:tc>
          <w:tcPr>
            <w:tcW w:type="dxa" w:w="3324"/>
          </w:tcPr>
          <w:p>
            <w:r>
              <w:t>Onderdeel</w:t>
            </w:r>
          </w:p>
        </w:tc>
        <w:tc>
          <w:tcPr>
            <w:tcW w:type="dxa" w:w="3324"/>
          </w:tcPr>
          <w:p>
            <w:r>
              <w:t>Frequentie</w:t>
            </w:r>
          </w:p>
        </w:tc>
        <w:tc>
          <w:tcPr>
            <w:tcW w:type="dxa" w:w="3324"/>
          </w:tcPr>
          <w:p>
            <w:r>
              <w:t>Opmerkingen</w:t>
            </w:r>
          </w:p>
        </w:tc>
      </w:tr>
      <w:tr>
        <w:tc>
          <w:tcPr>
            <w:tcW w:type="dxa" w:w="3324"/>
          </w:tcPr>
          <w:p>
            <w:r>
              <w:t>Dak en dakgoten</w:t>
            </w:r>
          </w:p>
        </w:tc>
        <w:tc>
          <w:tcPr>
            <w:tcW w:type="dxa" w:w="3324"/>
          </w:tcPr>
          <w:p>
            <w:r>
              <w:t>Jaarlijks</w:t>
            </w:r>
          </w:p>
        </w:tc>
        <w:tc>
          <w:tcPr>
            <w:tcW w:type="dxa" w:w="3324"/>
          </w:tcPr>
          <w:p>
            <w:r>
              <w:t>Controle op lekkages en reiniging</w:t>
            </w:r>
          </w:p>
        </w:tc>
      </w:tr>
      <w:tr>
        <w:tc>
          <w:tcPr>
            <w:tcW w:type="dxa" w:w="3324"/>
          </w:tcPr>
          <w:p>
            <w:r>
              <w:t>Gevels en muren</w:t>
            </w:r>
          </w:p>
        </w:tc>
        <w:tc>
          <w:tcPr>
            <w:tcW w:type="dxa" w:w="3324"/>
          </w:tcPr>
          <w:p>
            <w:r>
              <w:t>2-jaarlijks</w:t>
            </w:r>
          </w:p>
        </w:tc>
        <w:tc>
          <w:tcPr>
            <w:tcW w:type="dxa" w:w="3324"/>
          </w:tcPr>
          <w:p>
            <w:r>
              <w:t>Controle op scheuren en vochtdoorslag</w:t>
            </w:r>
          </w:p>
        </w:tc>
      </w:tr>
      <w:tr>
        <w:tc>
          <w:tcPr>
            <w:tcW w:type="dxa" w:w="3324"/>
          </w:tcPr>
          <w:p>
            <w:r>
              <w:t>Ramen en kozijnen</w:t>
            </w:r>
          </w:p>
        </w:tc>
        <w:tc>
          <w:tcPr>
            <w:tcW w:type="dxa" w:w="3324"/>
          </w:tcPr>
          <w:p>
            <w:r>
              <w:t>Jaarlijks</w:t>
            </w:r>
          </w:p>
        </w:tc>
        <w:tc>
          <w:tcPr>
            <w:tcW w:type="dxa" w:w="3324"/>
          </w:tcPr>
          <w:p>
            <w:r>
              <w:t>Schilderwerk en afdichting controleren</w:t>
            </w:r>
          </w:p>
        </w:tc>
      </w:tr>
      <w:tr>
        <w:tc>
          <w:tcPr>
            <w:tcW w:type="dxa" w:w="3324"/>
          </w:tcPr>
          <w:p>
            <w:r>
              <w:t>CV-installatie</w:t>
            </w:r>
          </w:p>
        </w:tc>
        <w:tc>
          <w:tcPr>
            <w:tcW w:type="dxa" w:w="3324"/>
          </w:tcPr>
          <w:p>
            <w:r>
              <w:t>Jaarlijks</w:t>
            </w:r>
          </w:p>
        </w:tc>
        <w:tc>
          <w:tcPr>
            <w:tcW w:type="dxa" w:w="3324"/>
          </w:tcPr>
          <w:p>
            <w:r>
              <w:t>Onderhoud door erkend vakman</w:t>
            </w:r>
          </w:p>
        </w:tc>
      </w:tr>
      <w:tr>
        <w:tc>
          <w:tcPr>
            <w:tcW w:type="dxa" w:w="3324"/>
          </w:tcPr>
          <w:p>
            <w:r>
              <w:t>Ventilatie</w:t>
            </w:r>
          </w:p>
        </w:tc>
        <w:tc>
          <w:tcPr>
            <w:tcW w:type="dxa" w:w="3324"/>
          </w:tcPr>
          <w:p>
            <w:r>
              <w:t>Halfjaarlijks</w:t>
            </w:r>
          </w:p>
        </w:tc>
        <w:tc>
          <w:tcPr>
            <w:tcW w:type="dxa" w:w="3324"/>
          </w:tcPr>
          <w:p>
            <w:r>
              <w:t>Reiniging en controle werking</w:t>
            </w:r>
          </w:p>
        </w:tc>
      </w:tr>
      <w:tr>
        <w:tc>
          <w:tcPr>
            <w:tcW w:type="dxa" w:w="3324"/>
          </w:tcPr>
          <w:p>
            <w:r>
              <w:t>Elektrische installatie</w:t>
            </w:r>
          </w:p>
        </w:tc>
        <w:tc>
          <w:tcPr>
            <w:tcW w:type="dxa" w:w="3324"/>
          </w:tcPr>
          <w:p>
            <w:r>
              <w:t>5-jaarlijks</w:t>
            </w:r>
          </w:p>
        </w:tc>
        <w:tc>
          <w:tcPr>
            <w:tcW w:type="dxa" w:w="3324"/>
          </w:tcPr>
          <w:p>
            <w:r>
              <w:t>Keuring door erkend installateur</w:t>
            </w:r>
          </w:p>
        </w:tc>
      </w:tr>
      <w:tr>
        <w:tc>
          <w:tcPr>
            <w:tcW w:type="dxa" w:w="3324"/>
          </w:tcPr>
          <w:p>
            <w:r>
              <w:t>Loodgieterswerk</w:t>
            </w:r>
          </w:p>
        </w:tc>
        <w:tc>
          <w:tcPr>
            <w:tcW w:type="dxa" w:w="3324"/>
          </w:tcPr>
          <w:p>
            <w:r>
              <w:t>Periodiek</w:t>
            </w:r>
          </w:p>
        </w:tc>
        <w:tc>
          <w:tcPr>
            <w:tcW w:type="dxa" w:w="3324"/>
          </w:tcPr>
          <w:p>
            <w:r>
              <w:t>Controle op lekkages en werking</w:t>
            </w:r>
          </w:p>
        </w:tc>
      </w:tr>
    </w:tbl>
    <w:p/>
    <w:p/>
    <w:p>
      <w:r>
        <w:rPr>
          <w:b/>
          <w:sz w:val="20"/>
        </w:rPr>
        <w:t>Verantwoordelijkheden</w:t>
      </w:r>
    </w:p>
    <w:p>
      <w:r>
        <w:rPr>
          <w:b w:val="0"/>
          <w:sz w:val="20"/>
        </w:rPr>
        <w:t>De eigenaar is verantwoordelijk voor het uitvoeren van het onderhoud volgens dit plan. Indien werkzaamheden worden uitbesteed, dient dit te gebeuren aan gekwalificeerde vakmensen conform de geldende regelgeving en normen.</w:t>
      </w:r>
    </w:p>
    <w:p/>
    <w:p>
      <w:r>
        <w:rPr>
          <w:b/>
          <w:sz w:val="20"/>
        </w:rPr>
        <w:t>Wijzigingen en Aanvullingen</w:t>
      </w:r>
    </w:p>
    <w:p>
      <w:r>
        <w:rPr>
          <w:b w:val="0"/>
          <w:sz w:val="20"/>
        </w:rPr>
        <w:t>Dit onderhoudsplan kan aangepast worden op basis van bijzondere omstandigheden of wijzigingen aan de woning. Alle wijzigingen dienen schriftelijk te worden vastgelegd.</w:t>
      </w:r>
    </w:p>
    <w:p/>
    <w:p/>
    <w:p>
      <w:r>
        <w:rPr>
          <w:b w:val="0"/>
          <w:sz w:val="20"/>
        </w:rPr>
        <w:t>Plaats : 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EIGENAAR</w:t>
            </w:r>
          </w:p>
        </w:tc>
        <w:tc>
          <w:tcPr>
            <w:tcW w:type="dxa" w:w="4986"/>
            <w:tcBorders>
              <w:top w:val="nil"/>
              <w:left w:val="nil"/>
              <w:bottom w:val="nil"/>
              <w:right w:val="nil"/>
              <w:insideH w:val="nil"/>
              <w:insideV w:val="nil"/>
            </w:tcBorders>
          </w:tcPr>
          <w:p>
            <w:pPr>
              <w:jc w:val="center"/>
            </w:pPr>
            <w:r>
              <w:t>ONDERHOUDSVERANTWOORDELIJKE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https://planvoorbeelden.com/onderhoudsplan-woning-voorbeeld/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onderhoudsplan-woning-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