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OUDERSCHAPSPLAN</w:t>
      </w:r>
    </w:p>
    <w:p/>
    <w:p/>
    <w:p>
      <w:r>
        <w:rPr>
          <w:b w:val="0"/>
          <w:sz w:val="20"/>
        </w:rPr>
        <w:t>Dit ouderschapsplan is opgesteld door de ouders om duidelijke afspraken te maken over de verzorging en opvoeding van hun kinderen na een scheiding. Het plan is opgesteld in overeenstemming met Nederlandse wet- en regelgeving.</w:t>
      </w:r>
    </w:p>
    <w:p/>
    <w:p/>
    <w:p>
      <w:r>
        <w:rPr>
          <w:b/>
          <w:sz w:val="22"/>
        </w:rPr>
        <w:t>1. Gegevens van de ouders</w:t>
      </w:r>
    </w:p>
    <w:p>
      <w:r>
        <w:rPr>
          <w:b w:val="0"/>
          <w:sz w:val="20"/>
        </w:rPr>
        <w:t>Naam ouder 1: ________________________________________________</w:t>
      </w:r>
    </w:p>
    <w:p>
      <w:r>
        <w:rPr>
          <w:b w:val="0"/>
          <w:sz w:val="20"/>
        </w:rPr>
        <w:t>Adres ouder 1: _______________________________________________</w:t>
      </w:r>
    </w:p>
    <w:p>
      <w:r>
        <w:rPr>
          <w:b w:val="0"/>
          <w:sz w:val="20"/>
        </w:rPr>
        <w:t>Telefoon ouder 1: _____________________________________________</w:t>
      </w:r>
    </w:p>
    <w:p>
      <w:r>
        <w:rPr>
          <w:b w:val="0"/>
          <w:sz w:val="20"/>
        </w:rPr>
        <w:t>E-mailadres ouder 1: _________________________________________</w:t>
      </w:r>
    </w:p>
    <w:p/>
    <w:p>
      <w:r>
        <w:rPr>
          <w:b w:val="0"/>
          <w:sz w:val="20"/>
        </w:rPr>
        <w:t>Naam ouder 2: ________________________________________________</w:t>
      </w:r>
    </w:p>
    <w:p>
      <w:r>
        <w:rPr>
          <w:b w:val="0"/>
          <w:sz w:val="20"/>
        </w:rPr>
        <w:t>Adres ouder 2: _______________________________________________</w:t>
      </w:r>
    </w:p>
    <w:p>
      <w:r>
        <w:rPr>
          <w:b w:val="0"/>
          <w:sz w:val="20"/>
        </w:rPr>
        <w:t>Telefoon ouder 2: _____________________________________________</w:t>
      </w:r>
    </w:p>
    <w:p>
      <w:r>
        <w:rPr>
          <w:b w:val="0"/>
          <w:sz w:val="20"/>
        </w:rPr>
        <w:t>E-mailadres ouder 2: _________________________________________</w:t>
      </w:r>
    </w:p>
    <w:p/>
    <w:p/>
    <w:p>
      <w:r>
        <w:rPr>
          <w:b/>
          <w:sz w:val="22"/>
        </w:rPr>
        <w:t>2. Gegevens van de kinderen</w:t>
      </w:r>
    </w:p>
    <w:p>
      <w:r>
        <w:rPr>
          <w:b w:val="0"/>
          <w:sz w:val="20"/>
        </w:rPr>
        <w:t>Naam kind 1: _________________________________________________</w:t>
      </w:r>
    </w:p>
    <w:p>
      <w:r>
        <w:rPr>
          <w:b w:val="0"/>
          <w:sz w:val="20"/>
        </w:rPr>
        <w:t>Geboortedatum kind 1: ________________________________________</w:t>
      </w:r>
    </w:p>
    <w:p/>
    <w:p>
      <w:r>
        <w:rPr>
          <w:b w:val="0"/>
          <w:sz w:val="20"/>
        </w:rPr>
        <w:t>Naam kind 2: _________________________________________________</w:t>
      </w:r>
    </w:p>
    <w:p>
      <w:r>
        <w:rPr>
          <w:b w:val="0"/>
          <w:sz w:val="20"/>
        </w:rPr>
        <w:t>Geboortedatum kind 2: ________________________________________</w:t>
      </w:r>
    </w:p>
    <w:p/>
    <w:p/>
    <w:p>
      <w:r>
        <w:rPr>
          <w:b/>
          <w:sz w:val="22"/>
        </w:rPr>
        <w:t>3. Verzorging en opvoeding</w:t>
      </w:r>
    </w:p>
    <w:p>
      <w:r>
        <w:rPr>
          <w:b w:val="0"/>
          <w:sz w:val="20"/>
        </w:rPr>
        <w:t>De ouders spreken af hoe zij gezamenlijk de verzorging en opvoeding van de kinderen vormgeven. Dit omvat onder andere:</w:t>
      </w:r>
    </w:p>
    <w:p>
      <w:r>
        <w:rPr>
          <w:b w:val="0"/>
          <w:sz w:val="20"/>
        </w:rPr>
        <w:t>- Dagelijkse verzorging en verzorgingsmomenten</w:t>
      </w:r>
    </w:p>
    <w:p>
      <w:r>
        <w:rPr>
          <w:b w:val="0"/>
          <w:sz w:val="20"/>
        </w:rPr>
        <w:t>- School en opvang</w:t>
      </w:r>
    </w:p>
    <w:p>
      <w:r>
        <w:rPr>
          <w:b w:val="0"/>
          <w:sz w:val="20"/>
        </w:rPr>
        <w:t>- Gezondheid en medische zorg</w:t>
      </w:r>
    </w:p>
    <w:p>
      <w:r>
        <w:rPr>
          <w:b w:val="0"/>
          <w:sz w:val="20"/>
        </w:rPr>
        <w:t>- Vrije tijd en hobby's</w:t>
      </w:r>
    </w:p>
    <w:p>
      <w:r>
        <w:rPr>
          <w:b w:val="0"/>
          <w:sz w:val="20"/>
        </w:rPr>
        <w:t>- Geloof en levensbeschouwing</w:t>
      </w:r>
    </w:p>
    <w:p/>
    <w:p/>
    <w:p>
      <w:r>
        <w:rPr>
          <w:b/>
          <w:sz w:val="22"/>
        </w:rPr>
        <w:t>4. Verblijfsregeling</w:t>
      </w:r>
    </w:p>
    <w:p>
      <w:r>
        <w:rPr>
          <w:b w:val="0"/>
          <w:sz w:val="20"/>
        </w:rPr>
        <w:t>De ouders zijn overeengekomen dat de kinderen verblijven volgens de volgende regeling:</w:t>
      </w:r>
    </w:p>
    <w:p>
      <w:r>
        <w:rPr>
          <w:b w:val="0"/>
          <w:sz w:val="20"/>
        </w:rPr>
        <w:t>_______________________________________________________________</w:t>
      </w:r>
    </w:p>
    <w:p>
      <w:r>
        <w:rPr>
          <w:b w:val="0"/>
          <w:sz w:val="20"/>
        </w:rPr>
        <w:t>_______________________________________________________________</w:t>
      </w:r>
    </w:p>
    <w:p>
      <w:r>
        <w:rPr>
          <w:b w:val="0"/>
          <w:sz w:val="20"/>
        </w:rPr>
        <w:t>Eventuele vakanties, feestdagen en bijzondere dagen worden als volgt verdeeld:</w:t>
      </w:r>
    </w:p>
    <w:p>
      <w:r>
        <w:rPr>
          <w:b w:val="0"/>
          <w:sz w:val="20"/>
        </w:rPr>
        <w:t>_______________________________________________________________</w:t>
      </w:r>
    </w:p>
    <w:p>
      <w:r>
        <w:rPr>
          <w:b w:val="0"/>
          <w:sz w:val="20"/>
        </w:rPr>
        <w:t>_______________________________________________________________</w:t>
      </w:r>
    </w:p>
    <w:p/>
    <w:p/>
    <w:p>
      <w:r>
        <w:rPr>
          <w:b/>
          <w:sz w:val="22"/>
        </w:rPr>
        <w:t>5. Ouderlijke verantwoordelijkheid en communicatie</w:t>
      </w:r>
    </w:p>
    <w:p>
      <w:r>
        <w:rPr>
          <w:b w:val="0"/>
          <w:sz w:val="20"/>
        </w:rPr>
        <w:t>Beide ouders behouden het gezamenlijk gezag over de kinderen. Besluiten over belangrijke zaken worden in goed overleg genomen. De ouders spreken af hoe zij communiceren over de kinderen:</w:t>
      </w:r>
    </w:p>
    <w:p>
      <w:r>
        <w:rPr>
          <w:b w:val="0"/>
          <w:sz w:val="20"/>
        </w:rPr>
        <w:t>_______________________________________________________________</w:t>
      </w:r>
    </w:p>
    <w:p>
      <w:r>
        <w:rPr>
          <w:b w:val="0"/>
          <w:sz w:val="20"/>
        </w:rPr>
        <w:t>_______________________________________________________________</w:t>
      </w:r>
    </w:p>
    <w:p/>
    <w:p/>
    <w:p>
      <w:r>
        <w:rPr>
          <w:b/>
          <w:sz w:val="22"/>
        </w:rPr>
        <w:t>6. Financiële afspraken</w:t>
      </w:r>
    </w:p>
    <w:p>
      <w:r>
        <w:rPr>
          <w:b w:val="0"/>
          <w:sz w:val="20"/>
        </w:rPr>
        <w:t>De ouders maken afspraken over de financiële bijdrage voor de verzorging en opvoeding van de kinderen, naast eventuele wettelijke verplichtingen zoals kinderalimentatie:</w:t>
      </w:r>
    </w:p>
    <w:p>
      <w:r>
        <w:rPr>
          <w:b w:val="0"/>
          <w:sz w:val="20"/>
        </w:rPr>
        <w:t>_______________________________________________________________</w:t>
      </w:r>
    </w:p>
    <w:p>
      <w:r>
        <w:rPr>
          <w:b w:val="0"/>
          <w:sz w:val="20"/>
        </w:rPr>
        <w:t>_______________________________________________________________</w:t>
      </w:r>
    </w:p>
    <w:p/>
    <w:p/>
    <w:p>
      <w:r>
        <w:rPr>
          <w:b/>
          <w:sz w:val="22"/>
        </w:rPr>
        <w:t>7. Overige afspraken</w:t>
      </w:r>
    </w:p>
    <w:p>
      <w:r>
        <w:rPr>
          <w:b w:val="0"/>
          <w:sz w:val="20"/>
        </w:rPr>
        <w:t>Eventuele aanvullende afspraken die van belang zijn voor de verzorging en opvoeding van de kinderen:</w:t>
      </w:r>
    </w:p>
    <w:p>
      <w:r>
        <w:rPr>
          <w:b w:val="0"/>
          <w:sz w:val="20"/>
        </w:rPr>
        <w:t>_______________________________________________________________</w:t>
      </w:r>
    </w:p>
    <w:p>
      <w:r>
        <w:rPr>
          <w:b w:val="0"/>
          <w:sz w:val="20"/>
        </w:rPr>
        <w:t>_______________________________________________________________</w:t>
      </w:r>
    </w:p>
    <w:p/>
    <w:p/>
    <w:p>
      <w:r>
        <w:rPr>
          <w:b/>
          <w:sz w:val="22"/>
        </w:rPr>
        <w:t>8. Wijzigingen en evaluatie</w:t>
      </w:r>
    </w:p>
    <w:p>
      <w:r>
        <w:rPr>
          <w:b w:val="0"/>
          <w:sz w:val="20"/>
        </w:rPr>
        <w:t>Dit ouderschapsplan kan in onderling overleg worden aangepast indien omstandigheden veranderen. De ouders spreken af dit plan minimaal eenmaal per jaar te evalueren.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OUDER 1</w:t>
            </w:r>
          </w:p>
        </w:tc>
        <w:tc>
          <w:tcPr>
            <w:tcW w:type="dxa" w:w="4986"/>
            <w:tcBorders>
              <w:top w:val="nil"/>
              <w:left w:val="nil"/>
              <w:bottom w:val="nil"/>
              <w:right w:val="nil"/>
              <w:insideH w:val="nil"/>
              <w:insideV w:val="nil"/>
            </w:tcBorders>
          </w:tcPr>
          <w:p>
            <w:pPr>
              <w:jc w:val="center"/>
            </w:pPr>
            <w:r>
              <w:t>OUDER 2</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https://planvoorbeelden.com/ouderschapsplan-voorbeeld/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ouderschaps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