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PERSOONLIJK ONTWIKKELINGSPLAN (POP)</w:t>
      </w:r>
    </w:p>
    <w:p/>
    <w:p/>
    <w:p>
      <w:r>
        <w:rPr>
          <w:b w:val="0"/>
          <w:sz w:val="20"/>
        </w:rPr>
        <w:t>Dit Persoonlijk Ontwikkelingsplan is opgesteld om de persoonlijke en professionele groei te ondersteunen en te structureren. Het document bevat doelen, acties en evaluatiemomenten die helpen bij het realiseren van de ontwikkelwensen.</w:t>
      </w:r>
    </w:p>
    <w:p/>
    <w:p/>
    <w:p>
      <w:r>
        <w:rPr>
          <w:b/>
          <w:sz w:val="24"/>
        </w:rPr>
        <w:t>1. Persoonlijke Gegevens</w:t>
      </w:r>
    </w:p>
    <w:p>
      <w:r>
        <w:rPr>
          <w:b w:val="0"/>
          <w:sz w:val="20"/>
        </w:rPr>
        <w:t>Naam : ______________________________________________________________</w:t>
      </w:r>
    </w:p>
    <w:p>
      <w:r>
        <w:rPr>
          <w:b w:val="0"/>
          <w:sz w:val="20"/>
        </w:rPr>
        <w:t>Functie : _____________________________________________________________</w:t>
      </w:r>
    </w:p>
    <w:p>
      <w:r>
        <w:rPr>
          <w:b w:val="0"/>
          <w:sz w:val="20"/>
        </w:rPr>
        <w:t>Afdeling : ____________________________________________________________</w:t>
      </w:r>
    </w:p>
    <w:p/>
    <w:p>
      <w:r>
        <w:rPr>
          <w:b/>
          <w:sz w:val="24"/>
        </w:rPr>
        <w:t>2. Huidige Situatie</w:t>
      </w:r>
    </w:p>
    <w:p>
      <w:r>
        <w:rPr>
          <w:b w:val="0"/>
          <w:sz w:val="20"/>
        </w:rPr>
        <w:t>Beschrijf hier kort de huidige competenties, sterke punten en aandachtspunten:</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4"/>
        </w:rPr>
        <w:t>3. Ontwikkeldoelen</w:t>
      </w:r>
    </w:p>
    <w:p>
      <w:r>
        <w:rPr>
          <w:b w:val="0"/>
          <w:sz w:val="20"/>
        </w:rPr>
        <w:t>Formuleer SMART-doelen (Specifiek, Meetbaar, Acceptabel, Realistisch, Tijdgebonden):</w:t>
      </w:r>
    </w:p>
    <w:p>
      <w:r>
        <w:rPr>
          <w:b w:val="0"/>
          <w:sz w:val="20"/>
        </w:rPr>
        <w:t>Doel 1 : _____________________________________________________________</w:t>
      </w:r>
    </w:p>
    <w:p>
      <w:r>
        <w:rPr>
          <w:b w:val="0"/>
          <w:sz w:val="20"/>
        </w:rPr>
        <w:t>Doel 2 : _____________________________________________________________</w:t>
      </w:r>
    </w:p>
    <w:p>
      <w:r>
        <w:rPr>
          <w:b w:val="0"/>
          <w:sz w:val="20"/>
        </w:rPr>
        <w:t>Doel 3 : _____________________________________________________________</w:t>
      </w:r>
    </w:p>
    <w:p/>
    <w:p>
      <w:r>
        <w:rPr>
          <w:b/>
          <w:sz w:val="24"/>
        </w:rPr>
        <w:t>4. Actieplan</w:t>
      </w:r>
    </w:p>
    <w:p>
      <w:r>
        <w:rPr>
          <w:b w:val="0"/>
          <w:sz w:val="20"/>
        </w:rPr>
        <w:t>Omschrijf welke acties ondernomen worden om de doelen te bereiken:</w:t>
      </w:r>
    </w:p>
    <w:p>
      <w:r>
        <w:rPr>
          <w:b w:val="0"/>
          <w:sz w:val="20"/>
        </w:rPr>
        <w:t>- Actie 1 : ___________________________________________________________</w:t>
      </w:r>
    </w:p>
    <w:p>
      <w:r>
        <w:rPr>
          <w:b w:val="0"/>
          <w:sz w:val="20"/>
        </w:rPr>
        <w:t>- Actie 2 : ___________________________________________________________</w:t>
      </w:r>
    </w:p>
    <w:p>
      <w:r>
        <w:rPr>
          <w:b w:val="0"/>
          <w:sz w:val="20"/>
        </w:rPr>
        <w:t>- Actie 3 : ___________________________________________________________</w:t>
      </w:r>
    </w:p>
    <w:p/>
    <w:p>
      <w:r>
        <w:rPr>
          <w:b/>
          <w:sz w:val="24"/>
        </w:rPr>
        <w:t>5. Ondersteuning en Hulpbronnen</w:t>
      </w:r>
    </w:p>
    <w:p>
      <w:r>
        <w:rPr>
          <w:b w:val="0"/>
          <w:sz w:val="20"/>
        </w:rPr>
        <w:t>Welke ondersteuning is nodig? (bijvoorbeeld training, coaching, middelen):</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4"/>
        </w:rPr>
        <w:t>6. Evaluatie</w:t>
      </w:r>
    </w:p>
    <w:p>
      <w:r>
        <w:rPr>
          <w:b w:val="0"/>
          <w:sz w:val="20"/>
        </w:rPr>
        <w:t>Wanneer en hoe vindt de evaluatie plaats?</w:t>
      </w:r>
    </w:p>
    <w:p>
      <w:r>
        <w:rPr>
          <w:b w:val="0"/>
          <w:sz w:val="20"/>
        </w:rPr>
        <w:t>Evaluatiemoment 1 : _________________________________________________</w:t>
      </w:r>
    </w:p>
    <w:p>
      <w:r>
        <w:rPr>
          <w:b w:val="0"/>
          <w:sz w:val="20"/>
        </w:rPr>
        <w:t>Evaluatiemoment 2 : _________________________________________________</w:t>
      </w:r>
    </w:p>
    <w:p>
      <w:r>
        <w:rPr>
          <w:b w:val="0"/>
          <w:sz w:val="20"/>
        </w:rPr>
        <w:t>Opmerkingen en feedback : ____________________________________________</w:t>
      </w:r>
    </w:p>
    <w:p>
      <w:r>
        <w:rPr>
          <w:b w:val="0"/>
          <w:sz w:val="20"/>
        </w:rPr>
        <w:t>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Medewerker</w:t>
            </w:r>
          </w:p>
        </w:tc>
        <w:tc>
          <w:tcPr>
            <w:tcW w:type="dxa" w:w="4986"/>
            <w:tcBorders>
              <w:top w:val="nil"/>
              <w:left w:val="nil"/>
              <w:bottom w:val="nil"/>
              <w:right w:val="nil"/>
              <w:insideH w:val="nil"/>
              <w:insideV w:val="nil"/>
            </w:tcBorders>
          </w:tcPr>
          <w:p>
            <w:pPr>
              <w:jc w:val="center"/>
            </w:pPr>
            <w:r>
              <w:t>Leidinggevende</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https://planvoorbeelden.com/persoonlijk-ontwikkelingsplan-voorbeeld-smart/</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persoonlijk-ontwikkelingsplan-voorbeeld-smart/"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