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PERSOONLIJK ONTWIKKELINGSPLAN ZORG</w:t>
      </w:r>
    </w:p>
    <w:p/>
    <w:p/>
    <w:p>
      <w:r>
        <w:rPr>
          <w:b/>
          <w:sz w:val="24"/>
        </w:rPr>
        <w:t>1. Persoonlijke Gegevens</w:t>
      </w:r>
    </w:p>
    <w:p>
      <w:r>
        <w:rPr>
          <w:b w:val="0"/>
          <w:sz w:val="20"/>
        </w:rPr>
        <w:t>Naam cliënt : ____________________________________________________________</w:t>
      </w:r>
    </w:p>
    <w:p>
      <w:r>
        <w:rPr>
          <w:b w:val="0"/>
          <w:sz w:val="20"/>
        </w:rPr>
        <w:t>Geboortedatum : __________________________________________________________</w:t>
      </w:r>
    </w:p>
    <w:p>
      <w:r>
        <w:rPr>
          <w:b w:val="0"/>
          <w:sz w:val="20"/>
        </w:rPr>
        <w:t>Zorgverlener : _____________________________________________________________</w:t>
      </w:r>
    </w:p>
    <w:p>
      <w:r>
        <w:rPr>
          <w:b w:val="0"/>
          <w:sz w:val="20"/>
        </w:rPr>
        <w:t>Afdeling/locatie : _________________________________________________________</w:t>
      </w:r>
    </w:p>
    <w:p/>
    <w:p>
      <w:r>
        <w:rPr>
          <w:b/>
          <w:sz w:val="24"/>
        </w:rPr>
        <w:t>2. Huidige Situatie</w:t>
      </w:r>
    </w:p>
    <w:p>
      <w:r>
        <w:rPr>
          <w:b w:val="0"/>
          <w:sz w:val="20"/>
        </w:rPr>
        <w:t>Beschrijf hier de huidige situatie van de cliënt met betrekking tot de zorg en ondersteuning:</w:t>
      </w:r>
    </w:p>
    <w:p>
      <w:r>
        <w:rPr>
          <w:b w:val="0"/>
          <w:sz w:val="20"/>
        </w:rPr>
        <w:t>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</w:t>
      </w:r>
    </w:p>
    <w:p/>
    <w:p>
      <w:r>
        <w:rPr>
          <w:b/>
          <w:sz w:val="24"/>
        </w:rPr>
        <w:t>3. Persoonlijke Ontwikkelingsdoelen</w:t>
      </w:r>
    </w:p>
    <w:p>
      <w:r>
        <w:rPr>
          <w:b w:val="0"/>
          <w:sz w:val="20"/>
        </w:rPr>
        <w:t>Doel 1 : _________________________________________________________________</w:t>
      </w:r>
    </w:p>
    <w:p>
      <w:r>
        <w:rPr>
          <w:b w:val="0"/>
          <w:sz w:val="20"/>
        </w:rPr>
        <w:t>Omschrijving en motivatie :</w:t>
      </w:r>
    </w:p>
    <w:p>
      <w:r>
        <w:rPr>
          <w:b w:val="0"/>
          <w:sz w:val="20"/>
        </w:rPr>
        <w:t>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</w:t>
      </w:r>
    </w:p>
    <w:p>
      <w:r>
        <w:rPr>
          <w:b w:val="0"/>
          <w:sz w:val="20"/>
        </w:rPr>
      </w:r>
    </w:p>
    <w:p>
      <w:r>
        <w:rPr>
          <w:b w:val="0"/>
          <w:sz w:val="20"/>
        </w:rPr>
        <w:t>Doel 2 : _________________________________________________________________</w:t>
      </w:r>
    </w:p>
    <w:p>
      <w:r>
        <w:rPr>
          <w:b w:val="0"/>
          <w:sz w:val="20"/>
        </w:rPr>
        <w:t>Omschrijving en motivatie :</w:t>
      </w:r>
    </w:p>
    <w:p>
      <w:r>
        <w:rPr>
          <w:b w:val="0"/>
          <w:sz w:val="20"/>
        </w:rPr>
        <w:t>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</w:t>
      </w:r>
    </w:p>
    <w:p>
      <w:r>
        <w:rPr>
          <w:b w:val="0"/>
          <w:sz w:val="20"/>
        </w:rPr>
      </w:r>
    </w:p>
    <w:p>
      <w:r>
        <w:rPr>
          <w:b w:val="0"/>
          <w:sz w:val="20"/>
        </w:rPr>
        <w:t>Doel 3 : _________________________________________________________________</w:t>
      </w:r>
    </w:p>
    <w:p>
      <w:r>
        <w:rPr>
          <w:b w:val="0"/>
          <w:sz w:val="20"/>
        </w:rPr>
        <w:t>Omschrijving en motivatie :</w:t>
      </w:r>
    </w:p>
    <w:p>
      <w:r>
        <w:rPr>
          <w:b w:val="0"/>
          <w:sz w:val="20"/>
        </w:rPr>
        <w:t>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</w:t>
      </w:r>
    </w:p>
    <w:p/>
    <w:p>
      <w:r>
        <w:rPr>
          <w:b/>
          <w:sz w:val="24"/>
        </w:rPr>
        <w:t>4. Actieplan</w:t>
      </w:r>
    </w:p>
    <w:p>
      <w:r>
        <w:rPr>
          <w:b w:val="0"/>
          <w:sz w:val="20"/>
        </w:rPr>
        <w:t>Voor elk doel wordt hieronder beschreven welke acties worden ondernomen om het doel te bereiken.</w:t>
      </w:r>
    </w:p>
    <w:p>
      <w:r>
        <w:rPr>
          <w:b w:val="0"/>
          <w:sz w:val="20"/>
        </w:rPr>
        <w:t>Acties voor Doel 1 :</w:t>
      </w:r>
    </w:p>
    <w:p>
      <w:r>
        <w:rPr>
          <w:b w:val="0"/>
          <w:sz w:val="20"/>
        </w:rPr>
        <w:t>- ________________________________________________________________</w:t>
      </w:r>
    </w:p>
    <w:p>
      <w:r>
        <w:rPr>
          <w:b w:val="0"/>
          <w:sz w:val="20"/>
        </w:rPr>
        <w:t>- ________________________________________________________________</w:t>
      </w:r>
    </w:p>
    <w:p>
      <w:r>
        <w:rPr>
          <w:b w:val="0"/>
          <w:sz w:val="20"/>
        </w:rPr>
        <w:t>Wie is verantwoordelijk : __________________________________________</w:t>
      </w:r>
    </w:p>
    <w:p>
      <w:r>
        <w:rPr>
          <w:b w:val="0"/>
          <w:sz w:val="20"/>
        </w:rPr>
      </w:r>
    </w:p>
    <w:p>
      <w:r>
        <w:rPr>
          <w:b w:val="0"/>
          <w:sz w:val="20"/>
        </w:rPr>
        <w:t>Acties voor Doel 2 :</w:t>
      </w:r>
    </w:p>
    <w:p>
      <w:r>
        <w:rPr>
          <w:b w:val="0"/>
          <w:sz w:val="20"/>
        </w:rPr>
        <w:t>- ________________________________________________________________</w:t>
      </w:r>
    </w:p>
    <w:p>
      <w:r>
        <w:rPr>
          <w:b w:val="0"/>
          <w:sz w:val="20"/>
        </w:rPr>
        <w:t>- ________________________________________________________________</w:t>
      </w:r>
    </w:p>
    <w:p>
      <w:r>
        <w:rPr>
          <w:b w:val="0"/>
          <w:sz w:val="20"/>
        </w:rPr>
        <w:t>Wie is verantwoordelijk : __________________________________________</w:t>
      </w:r>
    </w:p>
    <w:p>
      <w:r>
        <w:rPr>
          <w:b w:val="0"/>
          <w:sz w:val="20"/>
        </w:rPr>
      </w:r>
    </w:p>
    <w:p>
      <w:r>
        <w:rPr>
          <w:b w:val="0"/>
          <w:sz w:val="20"/>
        </w:rPr>
        <w:t>Acties voor Doel 3 :</w:t>
      </w:r>
    </w:p>
    <w:p>
      <w:r>
        <w:rPr>
          <w:b w:val="0"/>
          <w:sz w:val="20"/>
        </w:rPr>
        <w:t>- ________________________________________________________________</w:t>
      </w:r>
    </w:p>
    <w:p>
      <w:r>
        <w:rPr>
          <w:b w:val="0"/>
          <w:sz w:val="20"/>
        </w:rPr>
        <w:t>- ________________________________________________________________</w:t>
      </w:r>
    </w:p>
    <w:p>
      <w:r>
        <w:rPr>
          <w:b w:val="0"/>
          <w:sz w:val="20"/>
        </w:rPr>
        <w:t>Wie is verantwoordelijk : __________________________________________</w:t>
      </w:r>
    </w:p>
    <w:p/>
    <w:p>
      <w:r>
        <w:rPr>
          <w:b/>
          <w:sz w:val="24"/>
        </w:rPr>
        <w:t>5. Ondersteuning en Hulpmiddelen</w:t>
      </w:r>
    </w:p>
    <w:p>
      <w:r>
        <w:rPr>
          <w:b w:val="0"/>
          <w:sz w:val="20"/>
        </w:rPr>
        <w:t>Beschrijf welke ondersteuning en hulpmiddelen nodig zijn om de doelen te bereiken:</w:t>
      </w:r>
    </w:p>
    <w:p>
      <w:r>
        <w:rPr>
          <w:b w:val="0"/>
          <w:sz w:val="20"/>
        </w:rPr>
        <w:t>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</w:t>
      </w:r>
    </w:p>
    <w:p/>
    <w:p>
      <w:r>
        <w:rPr>
          <w:b/>
          <w:sz w:val="24"/>
        </w:rPr>
        <w:t>6. Evaluatie</w:t>
      </w:r>
    </w:p>
    <w:p>
      <w:r>
        <w:rPr>
          <w:b w:val="0"/>
          <w:sz w:val="20"/>
        </w:rPr>
        <w:t>Beschrijving van de wijze en momenten van evaluatie van het ontwikkelingsplan:</w:t>
      </w:r>
    </w:p>
    <w:p>
      <w:r>
        <w:rPr>
          <w:b w:val="0"/>
          <w:sz w:val="20"/>
        </w:rPr>
        <w:t>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Cliënt / Vertegenwoordiger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Zorgverlener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https://planvoorbeelden.com/persoonlijk-ontwikkelingsplan-zorg/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https://planvoorbeelden.com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planvoorbeelden.com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planvoorbeelden.com/persoonlijk-ontwikkelingsplan-zorg/" TargetMode="External"/><Relationship Id="rId10" Type="http://schemas.openxmlformats.org/officeDocument/2006/relationships/hyperlink" Target="https://planvoorbeelde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