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0"/>
        </w:rPr>
        <w:t>PLAN VAN AANPAK PROFIELWERKSTUK</w:t>
      </w:r>
    </w:p>
    <w:p/>
    <w:p/>
    <w:p>
      <w:r>
        <w:rPr>
          <w:b/>
          <w:sz w:val="24"/>
        </w:rPr>
        <w:t>1. Algemene Gegevens</w:t>
      </w:r>
    </w:p>
    <w:p>
      <w:r>
        <w:rPr>
          <w:b w:val="0"/>
          <w:i w:val="0"/>
          <w:sz w:val="20"/>
        </w:rPr>
        <w:t>Naam leerling : _________________________________________________</w:t>
      </w:r>
    </w:p>
    <w:p>
      <w:r>
        <w:rPr>
          <w:b w:val="0"/>
          <w:i w:val="0"/>
          <w:sz w:val="20"/>
        </w:rPr>
        <w:t>Klas : __________________________________________________________</w:t>
      </w:r>
    </w:p>
    <w:p>
      <w:r>
        <w:rPr>
          <w:b w:val="0"/>
          <w:i w:val="0"/>
          <w:sz w:val="20"/>
        </w:rPr>
        <w:t>Schooljaar : ____________________________________________________</w:t>
      </w:r>
    </w:p>
    <w:p>
      <w:r>
        <w:rPr>
          <w:b w:val="0"/>
          <w:i w:val="0"/>
          <w:sz w:val="20"/>
        </w:rPr>
        <w:t>Begeleider : ____________________________________________________</w:t>
      </w:r>
    </w:p>
    <w:p/>
    <w:p>
      <w:r>
        <w:rPr>
          <w:b/>
          <w:sz w:val="24"/>
        </w:rPr>
        <w:t>2. Onderwerp van het Profielwerkstuk</w:t>
      </w:r>
    </w:p>
    <w:p>
      <w:r>
        <w:rPr>
          <w:b w:val="0"/>
          <w:i w:val="0"/>
          <w:sz w:val="20"/>
        </w:rPr>
        <w:t>Titel van het profielwerkstuk : ____________________________________________________________</w:t>
      </w:r>
    </w:p>
    <w:p>
      <w:r>
        <w:rPr>
          <w:b w:val="0"/>
          <w:i w:val="0"/>
          <w:sz w:val="20"/>
        </w:rPr>
        <w:t>Korte omschrijving van het onderwerp :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3. Doelstelling</w:t>
      </w:r>
    </w:p>
    <w:p>
      <w:r>
        <w:rPr>
          <w:b w:val="0"/>
          <w:i w:val="0"/>
          <w:sz w:val="20"/>
        </w:rPr>
        <w:t>Wat wil je met dit profielwerkstuk bereiken? Beschrijf de doelstelling helder en concreet.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4. Onderzoeksvragen</w:t>
      </w:r>
    </w:p>
    <w:p>
      <w:r>
        <w:rPr>
          <w:b w:val="0"/>
          <w:i w:val="0"/>
          <w:sz w:val="20"/>
        </w:rPr>
        <w:t>Formuleer de hoofdvraag en eventuele deelvragen die je wilt beantwoorden:</w:t>
      </w:r>
    </w:p>
    <w:p>
      <w:r>
        <w:rPr>
          <w:b w:val="0"/>
          <w:i w:val="0"/>
          <w:sz w:val="20"/>
        </w:rPr>
        <w:t>Hoofdvraag : ______________________________________________________________________________</w:t>
      </w:r>
    </w:p>
    <w:p>
      <w:r>
        <w:rPr>
          <w:b w:val="0"/>
          <w:i w:val="0"/>
          <w:sz w:val="20"/>
        </w:rPr>
        <w:t>Deelvragen :</w:t>
      </w:r>
    </w:p>
    <w:p>
      <w:r>
        <w:rPr>
          <w:b w:val="0"/>
          <w:i w:val="0"/>
          <w:sz w:val="20"/>
        </w:rPr>
        <w:t>a) _______________________________________________________________________________________</w:t>
      </w:r>
    </w:p>
    <w:p>
      <w:r>
        <w:rPr>
          <w:b w:val="0"/>
          <w:i w:val="0"/>
          <w:sz w:val="20"/>
        </w:rPr>
        <w:t>b) _______________________________________________________________________________________</w:t>
      </w:r>
    </w:p>
    <w:p>
      <w:r>
        <w:rPr>
          <w:b w:val="0"/>
          <w:i w:val="0"/>
          <w:sz w:val="20"/>
        </w:rPr>
        <w:t>c) _______________________________________________________________________________________</w:t>
      </w:r>
    </w:p>
    <w:p/>
    <w:p>
      <w:r>
        <w:rPr>
          <w:b/>
          <w:sz w:val="24"/>
        </w:rPr>
        <w:t>5. Werkwijze / Methode</w:t>
      </w:r>
    </w:p>
    <w:p>
      <w:r>
        <w:rPr>
          <w:b w:val="0"/>
          <w:i w:val="0"/>
          <w:sz w:val="20"/>
        </w:rPr>
        <w:t>Beschrijf de stappen die je gaat nemen om het profielwerkstuk uit te voeren, bijvoorbeeld:</w:t>
      </w:r>
    </w:p>
    <w:p>
      <w:r>
        <w:rPr>
          <w:b w:val="0"/>
          <w:i w:val="0"/>
          <w:sz w:val="20"/>
        </w:rPr>
        <w:t>- Literatuuronderzoek</w:t>
      </w:r>
    </w:p>
    <w:p>
      <w:r>
        <w:rPr>
          <w:b w:val="0"/>
          <w:i w:val="0"/>
          <w:sz w:val="20"/>
        </w:rPr>
        <w:t>- Interviews / enquêtes</w:t>
      </w:r>
    </w:p>
    <w:p>
      <w:r>
        <w:rPr>
          <w:b w:val="0"/>
          <w:i w:val="0"/>
          <w:sz w:val="20"/>
        </w:rPr>
        <w:t>- Experimenten / praktijkonderzoek</w:t>
      </w:r>
    </w:p>
    <w:p>
      <w:r>
        <w:rPr>
          <w:b w:val="0"/>
          <w:i w:val="0"/>
          <w:sz w:val="20"/>
        </w:rPr>
        <w:t>- Analyse en verwerking van gegevens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6.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Periode</w:t>
            </w:r>
          </w:p>
        </w:tc>
        <w:tc>
          <w:tcPr>
            <w:tcW w:type="dxa" w:w="4986"/>
          </w:tcPr>
          <w:p>
            <w:r>
              <w:t>Activiteit</w:t>
            </w:r>
          </w:p>
        </w:tc>
      </w:tr>
      <w:tr>
        <w:tc>
          <w:tcPr>
            <w:tcW w:type="dxa" w:w="4986"/>
          </w:tcPr>
          <w:p>
            <w:r>
              <w:t>Week 1-2</w:t>
            </w:r>
          </w:p>
        </w:tc>
        <w:tc>
          <w:tcPr>
            <w:tcW w:type="dxa" w:w="4986"/>
          </w:tcPr>
          <w:p>
            <w:r>
              <w:t>Onderwerp- en vraagformulering</w:t>
            </w:r>
          </w:p>
        </w:tc>
      </w:tr>
      <w:tr>
        <w:tc>
          <w:tcPr>
            <w:tcW w:type="dxa" w:w="4986"/>
          </w:tcPr>
          <w:p>
            <w:r>
              <w:t>Week 3-4</w:t>
            </w:r>
          </w:p>
        </w:tc>
        <w:tc>
          <w:tcPr>
            <w:tcW w:type="dxa" w:w="4986"/>
          </w:tcPr>
          <w:p>
            <w:r>
              <w:t>Literatuuronderzoek</w:t>
            </w:r>
          </w:p>
        </w:tc>
      </w:tr>
      <w:tr>
        <w:tc>
          <w:tcPr>
            <w:tcW w:type="dxa" w:w="4986"/>
          </w:tcPr>
          <w:p>
            <w:r>
              <w:t>Week 5-6</w:t>
            </w:r>
          </w:p>
        </w:tc>
        <w:tc>
          <w:tcPr>
            <w:tcW w:type="dxa" w:w="4986"/>
          </w:tcPr>
          <w:p>
            <w:r>
              <w:t>Dataverzameling (interviews/experimenten)</w:t>
            </w:r>
          </w:p>
        </w:tc>
      </w:tr>
      <w:tr>
        <w:tc>
          <w:tcPr>
            <w:tcW w:type="dxa" w:w="4986"/>
          </w:tcPr>
          <w:p>
            <w:r>
              <w:t>Week 7-8</w:t>
            </w:r>
          </w:p>
        </w:tc>
        <w:tc>
          <w:tcPr>
            <w:tcW w:type="dxa" w:w="4986"/>
          </w:tcPr>
          <w:p>
            <w:r>
              <w:t>Analyse en verwerking resultaten</w:t>
            </w:r>
          </w:p>
        </w:tc>
      </w:tr>
      <w:tr>
        <w:tc>
          <w:tcPr>
            <w:tcW w:type="dxa" w:w="4986"/>
          </w:tcPr>
          <w:p>
            <w:r>
              <w:t>Week 9-10</w:t>
            </w:r>
          </w:p>
        </w:tc>
        <w:tc>
          <w:tcPr>
            <w:tcW w:type="dxa" w:w="4986"/>
          </w:tcPr>
          <w:p>
            <w:r>
              <w:t>Schrijven en afronden verslag</w:t>
            </w:r>
          </w:p>
        </w:tc>
      </w:tr>
    </w:tbl>
    <w:p/>
    <w:p>
      <w:r>
        <w:rPr>
          <w:b/>
          <w:sz w:val="24"/>
        </w:rPr>
        <w:t>7. Benodigde Middelen</w:t>
      </w:r>
    </w:p>
    <w:p>
      <w:r>
        <w:rPr>
          <w:b w:val="0"/>
          <w:i w:val="0"/>
          <w:sz w:val="20"/>
        </w:rPr>
        <w:t>Welke materialen, literatuur, apparatuur of ondersteuning heb je nodig?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8. Mogelijke Risico's en Maatregelen</w:t>
      </w:r>
    </w:p>
    <w:p>
      <w:r>
        <w:rPr>
          <w:b w:val="0"/>
          <w:i w:val="0"/>
          <w:sz w:val="20"/>
        </w:rPr>
        <w:t>Welke problemen of obstakels kunnen zich voordoen en hoe ga je hiermee om?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9. Begeleiding en Afspraken</w:t>
      </w:r>
    </w:p>
    <w:p>
      <w:r>
        <w:rPr>
          <w:b w:val="0"/>
          <w:i w:val="0"/>
          <w:sz w:val="20"/>
        </w:rPr>
        <w:t>Hoe vaak en wanneer vindt begeleiding plaats? Welke afspraken zijn er gemaakt?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Leerling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https://planvoorbeelden.com/plan-van-aanpak-pws/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lan-van-aanpak-pws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