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RECRUITMENT PLAN</w:t>
      </w:r>
    </w:p>
    <w:p/>
    <w:p>
      <w:r>
        <w:rPr>
          <w:b/>
          <w:sz w:val="22"/>
        </w:rPr>
        <w:t>1. Inleiding</w:t>
      </w:r>
    </w:p>
    <w:p>
      <w:r>
        <w:rPr>
          <w:b w:val="0"/>
          <w:sz w:val="20"/>
        </w:rPr>
        <w:t>Dit recruitment plan beschrijft de strategie en acties voor het aantrekken, selecteren en aanstellen van geschikte kandidaten binnen onze organisatie. Het plan is opgesteld om een efficiënt en doelgericht wervingsproces te waarborgen.</w:t>
      </w:r>
    </w:p>
    <w:p/>
    <w:p>
      <w:r>
        <w:rPr>
          <w:b/>
          <w:sz w:val="22"/>
        </w:rPr>
        <w:t>2. Doelstellingen</w:t>
      </w:r>
    </w:p>
    <w:p>
      <w:r>
        <w:rPr>
          <w:b w:val="0"/>
          <w:sz w:val="20"/>
        </w:rPr>
        <w:t>- Het aantrekken van gekwalificeerde kandidaten die passen bij de bedrijfscultuur.</w:t>
      </w:r>
    </w:p>
    <w:p>
      <w:r>
        <w:rPr>
          <w:b w:val="0"/>
          <w:sz w:val="20"/>
        </w:rPr>
        <w:t>- Het verkorten van de doorlooptijd van het recruitmentproces.</w:t>
      </w:r>
    </w:p>
    <w:p>
      <w:r>
        <w:rPr>
          <w:b w:val="0"/>
          <w:sz w:val="20"/>
        </w:rPr>
        <w:t>- Het verhogen van de kwaliteit van aanstellingen.</w:t>
      </w:r>
    </w:p>
    <w:p>
      <w:r>
        <w:rPr>
          <w:b w:val="0"/>
          <w:sz w:val="20"/>
        </w:rPr>
        <w:t>- Het verbeteren van de kandidaatervaring tijdens het wervingsproces.</w:t>
      </w:r>
    </w:p>
    <w:p/>
    <w:p>
      <w:r>
        <w:rPr>
          <w:b/>
          <w:sz w:val="22"/>
        </w:rPr>
        <w:t>3. Vacatureanalyse</w:t>
      </w:r>
    </w:p>
    <w:p>
      <w:r>
        <w:rPr>
          <w:b w:val="0"/>
          <w:sz w:val="20"/>
        </w:rPr>
        <w:t>Voor elke openstaande functie wordt een grondige analyse uitgevoerd van de functieomschrijving, vereiste competenties, ervaring en opleiding. Dit vormt de basis voor de wervingsstrategie.</w:t>
      </w:r>
    </w:p>
    <w:p/>
    <w:p>
      <w:r>
        <w:rPr>
          <w:b/>
          <w:sz w:val="22"/>
        </w:rPr>
        <w:t>4. Wervingskanalen</w:t>
      </w:r>
    </w:p>
    <w:p>
      <w:r>
        <w:rPr>
          <w:b w:val="0"/>
          <w:sz w:val="20"/>
        </w:rPr>
        <w:t>De volgende kanalen worden ingezet voor het bereiken van potentiële kandidaten:</w:t>
      </w:r>
    </w:p>
    <w:p>
      <w:r>
        <w:rPr>
          <w:b w:val="0"/>
          <w:sz w:val="20"/>
        </w:rPr>
        <w:t>- Online vacaturebanken (bijv. Indeed, LinkedIn)</w:t>
      </w:r>
    </w:p>
    <w:p>
      <w:r>
        <w:rPr>
          <w:b w:val="0"/>
          <w:sz w:val="20"/>
        </w:rPr>
        <w:t>- Eigen website en social media kanalen</w:t>
      </w:r>
    </w:p>
    <w:p>
      <w:r>
        <w:rPr>
          <w:b w:val="0"/>
          <w:sz w:val="20"/>
        </w:rPr>
        <w:t>- Netwerken en referrals van medewerkers</w:t>
      </w:r>
    </w:p>
    <w:p>
      <w:r>
        <w:rPr>
          <w:b w:val="0"/>
          <w:sz w:val="20"/>
        </w:rPr>
        <w:t>- Samenwerking met uitzendbureaus en wervingsbureaus</w:t>
      </w:r>
    </w:p>
    <w:p>
      <w:r>
        <w:rPr>
          <w:b w:val="0"/>
          <w:sz w:val="20"/>
        </w:rPr>
        <w:t>- Deelname aan carrièrebeurzen en evenementen</w:t>
      </w:r>
    </w:p>
    <w:p/>
    <w:p>
      <w:r>
        <w:rPr>
          <w:b/>
          <w:sz w:val="22"/>
        </w:rPr>
        <w:t>5. Selectieproces</w:t>
      </w:r>
    </w:p>
    <w:p>
      <w:r>
        <w:rPr>
          <w:b w:val="0"/>
          <w:sz w:val="20"/>
        </w:rPr>
        <w:t>Het selectieproces bestaat uit de volgende stappen:</w:t>
      </w:r>
    </w:p>
    <w:p>
      <w:r>
        <w:rPr>
          <w:b w:val="0"/>
          <w:sz w:val="20"/>
        </w:rPr>
        <w:t>- Screening van binnenkomende sollicitaties</w:t>
      </w:r>
    </w:p>
    <w:p>
      <w:r>
        <w:rPr>
          <w:b w:val="0"/>
          <w:sz w:val="20"/>
        </w:rPr>
        <w:t>- Telefonische intake om basiscriteria te toetsen</w:t>
      </w:r>
    </w:p>
    <w:p>
      <w:r>
        <w:rPr>
          <w:b w:val="0"/>
          <w:sz w:val="20"/>
        </w:rPr>
        <w:t>- Diepte-interviews met de hiring manager en HR</w:t>
      </w:r>
    </w:p>
    <w:p>
      <w:r>
        <w:rPr>
          <w:b w:val="0"/>
          <w:sz w:val="20"/>
        </w:rPr>
        <w:t>- Eventueel assessment of vaardigheidstesten</w:t>
      </w:r>
    </w:p>
    <w:p>
      <w:r>
        <w:rPr>
          <w:b w:val="0"/>
          <w:sz w:val="20"/>
        </w:rPr>
        <w:t>- Referentiecheck en arbeidsvoorwaardenbespreking</w:t>
      </w:r>
    </w:p>
    <w:p/>
    <w:p>
      <w:r>
        <w:rPr>
          <w:b/>
          <w:sz w:val="22"/>
        </w:rPr>
        <w:t>6. Planning en tijdslijnen</w:t>
      </w:r>
    </w:p>
    <w:p>
      <w:r>
        <w:rPr>
          <w:b w:val="0"/>
          <w:sz w:val="20"/>
        </w:rPr>
        <w:t>Het recruitmentproces wordt gestroomlijnd met een planning die per vacature wordt opgesteld. Streeftermijnen voor iedere fase worden vastgelegd om het proces transparant en tijdig te laten verlopen.</w:t>
      </w:r>
    </w:p>
    <w:p/>
    <w:p>
      <w:r>
        <w:rPr>
          <w:b/>
          <w:sz w:val="22"/>
        </w:rPr>
        <w:t>7. Rollen en verantwoordelijkheden</w:t>
      </w:r>
    </w:p>
    <w:p>
      <w:r>
        <w:rPr>
          <w:b w:val="0"/>
          <w:sz w:val="20"/>
        </w:rPr>
        <w:t>- HR afdeling: coördinatie en communicatie met kandidaten.</w:t>
      </w:r>
    </w:p>
    <w:p>
      <w:r>
        <w:rPr>
          <w:b w:val="0"/>
          <w:sz w:val="20"/>
        </w:rPr>
        <w:t>- Hiring manager: inhoudelijke beoordeling en besluitvorming.</w:t>
      </w:r>
    </w:p>
    <w:p>
      <w:r>
        <w:rPr>
          <w:b w:val="0"/>
          <w:sz w:val="20"/>
        </w:rPr>
        <w:t>- Recruiter: sourcing en eerste selectie.</w:t>
      </w:r>
    </w:p>
    <w:p/>
    <w:p>
      <w:r>
        <w:rPr>
          <w:b/>
          <w:sz w:val="22"/>
        </w:rPr>
        <w:t>8. Diversiteit en inclusie</w:t>
      </w:r>
    </w:p>
    <w:p>
      <w:r>
        <w:rPr>
          <w:b w:val="0"/>
          <w:sz w:val="20"/>
        </w:rPr>
        <w:t>Het recruitmentplan stimuleert het bevorderen van diversiteit binnen de organisatie en het waarborgen van gelijke kansen voor alle kandidaten, ongeacht leeftijd, geslacht, achtergrond of andere kenmerken.</w:t>
      </w:r>
    </w:p>
    <w:p/>
    <w:p>
      <w:r>
        <w:rPr>
          <w:b/>
          <w:sz w:val="22"/>
        </w:rPr>
        <w:t>9. Budget</w:t>
      </w:r>
    </w:p>
    <w:p>
      <w:r>
        <w:rPr>
          <w:b w:val="0"/>
          <w:sz w:val="20"/>
        </w:rPr>
        <w:t>Voor het uitvoeren van het recruitmentplan wordt een budget gereserveerd voor advertentiekosten, events en eventuele werving via bureaus.</w:t>
      </w:r>
    </w:p>
    <w:p/>
    <w:p>
      <w:r>
        <w:rPr>
          <w:b/>
          <w:sz w:val="22"/>
        </w:rPr>
        <w:t>10. Evaluatie en bijstelling</w:t>
      </w:r>
    </w:p>
    <w:p>
      <w:r>
        <w:rPr>
          <w:b w:val="0"/>
          <w:sz w:val="20"/>
        </w:rPr>
        <w:t>Het wervingsproces wordt periodiek geëvalueerd op effectiviteit en efficiëntie. Op basis van bevindingen worden verbeteringen doorgevoerd voor toekomstige wervingsrondes.</w:t>
      </w:r>
    </w:p>
    <w:p/>
    <w:p/>
    <w:p>
      <w:r>
        <w:rPr>
          <w:b/>
          <w:sz w:val="20"/>
        </w:rPr>
        <w:t>Handtekeningen:</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Opdrachtgever</w:t>
            </w:r>
          </w:p>
        </w:tc>
        <w:tc>
          <w:tcPr>
            <w:tcW w:type="dxa" w:w="4986"/>
            <w:tcBorders>
              <w:top w:val="nil"/>
              <w:left w:val="nil"/>
              <w:bottom w:val="nil"/>
              <w:right w:val="nil"/>
              <w:insideH w:val="nil"/>
              <w:insideV w:val="nil"/>
            </w:tcBorders>
          </w:tcPr>
          <w:p>
            <w:pPr>
              <w:jc w:val="center"/>
            </w:pPr>
            <w:r>
              <w:t>Recruiter</w:t>
            </w:r>
          </w:p>
        </w:tc>
      </w:tr>
      <w:tr>
        <w:tc>
          <w:tcPr>
            <w:tcW w:type="dxa" w:w="4986"/>
            <w:tcBorders>
              <w:top w:val="nil"/>
              <w:left w:val="nil"/>
              <w:bottom w:val="nil"/>
              <w:right w:val="nil"/>
              <w:insideH w:val="nil"/>
              <w:insideV w:val="nil"/>
            </w:tcBorders>
          </w:tcPr>
          <w:p>
            <w:pPr>
              <w:jc w:val="center"/>
            </w:pPr>
            <w:r>
              <w:br/>
              <w:br/>
              <w:t>Handtekening: _________________________</w:t>
            </w:r>
          </w:p>
        </w:tc>
        <w:tc>
          <w:tcPr>
            <w:tcW w:type="dxa" w:w="4986"/>
            <w:tcBorders>
              <w:top w:val="nil"/>
              <w:left w:val="nil"/>
              <w:bottom w:val="nil"/>
              <w:right w:val="nil"/>
              <w:insideH w:val="nil"/>
              <w:insideV w:val="nil"/>
            </w:tcBorders>
          </w:tcPr>
          <w:p>
            <w:pPr>
              <w:jc w:val="center"/>
            </w:pPr>
            <w:r>
              <w:br/>
              <w:br/>
              <w:t>Handtekening: _________________________</w:t>
            </w:r>
          </w:p>
        </w:tc>
      </w:tr>
      <w:tr>
        <w:tc>
          <w:tcPr>
            <w:tcW w:type="dxa" w:w="4986"/>
            <w:tcBorders>
              <w:top w:val="nil"/>
              <w:left w:val="nil"/>
              <w:bottom w:val="nil"/>
              <w:right w:val="nil"/>
              <w:insideH w:val="nil"/>
              <w:insideV w:val="nil"/>
            </w:tcBorders>
          </w:tcPr>
          <w:p>
            <w:pPr>
              <w:jc w:val="center"/>
            </w:pPr>
            <w:r>
              <w:t>Naam: ________________________________</w:t>
            </w:r>
          </w:p>
        </w:tc>
        <w:tc>
          <w:tcPr>
            <w:tcW w:type="dxa" w:w="4986"/>
            <w:tcBorders>
              <w:top w:val="nil"/>
              <w:left w:val="nil"/>
              <w:bottom w:val="nil"/>
              <w:right w:val="nil"/>
              <w:insideH w:val="nil"/>
              <w:insideV w:val="nil"/>
            </w:tcBorders>
          </w:tcPr>
          <w:p>
            <w:pPr>
              <w:jc w:val="center"/>
            </w:pPr>
            <w:r>
              <w:t>Naam: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https://planvoorbeelden.com/recruitment-plan-voorbeeld/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https://planvoorbeelden.com</w:t>
        </w:r>
      </w:hyperlink>
    </w:p>
    <w:p>
      <w:pPr>
        <w:jc w:val="center"/>
      </w:pPr>
      <w:r>
        <w:rPr>
          <w:color w:val="808080"/>
          <w:sz w:val="20"/>
        </w:rPr>
        <w:t>Dit voorbeeld is uitsluitend bedoeld voor persoonlijk en niet-commercieel gebruik.</w:t>
        <w:br/>
        <w:t>Elke verspreiding of publicatie moet de bron vermelden. © planvoorbeelden.com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lanvoorbeelden.com/recruitment-plan-voorbeeld/" TargetMode="External"/><Relationship Id="rId10" Type="http://schemas.openxmlformats.org/officeDocument/2006/relationships/hyperlink" Target="https://planvoorbee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