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Salesplan Voorbeeld</w:t>
      </w:r>
    </w:p>
    <w:p>
      <w:pPr>
        <w:jc w:val="center"/>
      </w:pPr>
      <w:r>
        <w:rPr>
          <w:b w:val="0"/>
          <w:sz w:val="20"/>
        </w:rPr>
        <w:t>Door: ________________________________</w:t>
      </w:r>
    </w:p>
    <w:p/>
    <w:p/>
    <w:p/>
    <w:p>
      <w:r>
        <w:rPr>
          <w:b/>
          <w:sz w:val="28"/>
        </w:rPr>
        <w:t>Inhoudsopgave</w:t>
      </w:r>
    </w:p>
    <w:p>
      <w:r>
        <w:rPr>
          <w:b w:val="0"/>
          <w:sz w:val="20"/>
        </w:rPr>
        <w:t>1. Samenvatting</w:t>
      </w:r>
    </w:p>
    <w:p>
      <w:r>
        <w:rPr>
          <w:b w:val="0"/>
          <w:sz w:val="20"/>
        </w:rPr>
        <w:t>2. Doelstellingen</w:t>
      </w:r>
    </w:p>
    <w:p>
      <w:r>
        <w:rPr>
          <w:b w:val="0"/>
          <w:sz w:val="20"/>
        </w:rPr>
        <w:t>3. Marktanalyse</w:t>
      </w:r>
    </w:p>
    <w:p>
      <w:r>
        <w:rPr>
          <w:b w:val="0"/>
          <w:sz w:val="20"/>
        </w:rPr>
        <w:t>4. Concurrentieanalyse</w:t>
      </w:r>
    </w:p>
    <w:p>
      <w:r>
        <w:rPr>
          <w:b w:val="0"/>
          <w:sz w:val="20"/>
        </w:rPr>
        <w:t>5. Doelgroep</w:t>
      </w:r>
    </w:p>
    <w:p>
      <w:r>
        <w:rPr>
          <w:b w:val="0"/>
          <w:sz w:val="20"/>
        </w:rPr>
        <w:t>6. Strategie en tactieken</w:t>
      </w:r>
    </w:p>
    <w:p>
      <w:r>
        <w:rPr>
          <w:b w:val="0"/>
          <w:sz w:val="20"/>
        </w:rPr>
        <w:t>7. Marketing- en verkoopactiviteiten</w:t>
      </w:r>
    </w:p>
    <w:p>
      <w:r>
        <w:rPr>
          <w:b w:val="0"/>
          <w:sz w:val="20"/>
        </w:rPr>
        <w:t>8. Budget en financiële planning</w:t>
      </w:r>
    </w:p>
    <w:p>
      <w:r>
        <w:rPr>
          <w:b w:val="0"/>
          <w:sz w:val="20"/>
        </w:rPr>
        <w:t>9. Evaluatie en bijsturing</w:t>
      </w:r>
    </w:p>
    <w:p/>
    <w:p/>
    <w:p>
      <w:r>
        <w:rPr>
          <w:b/>
          <w:sz w:val="28"/>
        </w:rPr>
        <w:t>1. Samenvatting</w:t>
      </w:r>
    </w:p>
    <w:p>
      <w:r>
        <w:rPr>
          <w:b w:val="0"/>
          <w:sz w:val="20"/>
        </w:rPr>
        <w:t>Vat hier het salesplan kernachtig samen. Beschrijf de belangrijkste doelen, strategieën en verwachte resultaten.</w:t>
      </w:r>
    </w:p>
    <w:p/>
    <w:p/>
    <w:p>
      <w:r>
        <w:rPr>
          <w:b/>
          <w:sz w:val="28"/>
        </w:rPr>
        <w:t>2. Doelstellingen</w:t>
      </w:r>
    </w:p>
    <w:p>
      <w:r>
        <w:rPr>
          <w:b w:val="0"/>
          <w:sz w:val="20"/>
        </w:rPr>
        <w:t>Formuleer heldere, meetbare en haalbare doelen voor de salesactiviteiten:</w:t>
      </w:r>
    </w:p>
    <w:p>
      <w:r>
        <w:rPr>
          <w:b w:val="0"/>
          <w:sz w:val="20"/>
        </w:rPr>
        <w:t>- Omzetdoelen: ____________________________</w:t>
      </w:r>
    </w:p>
    <w:p>
      <w:r>
        <w:rPr>
          <w:b w:val="0"/>
          <w:sz w:val="20"/>
        </w:rPr>
        <w:t>- Marktaandeel: __________________________</w:t>
      </w:r>
    </w:p>
    <w:p>
      <w:r>
        <w:rPr>
          <w:b w:val="0"/>
          <w:sz w:val="20"/>
        </w:rPr>
        <w:t>- Klanttevredenheid: ______________________</w:t>
      </w:r>
    </w:p>
    <w:p>
      <w:r>
        <w:rPr>
          <w:b w:val="0"/>
          <w:sz w:val="20"/>
        </w:rPr>
        <w:t>- Nieuwe klanten: _________________________</w:t>
      </w:r>
    </w:p>
    <w:p/>
    <w:p/>
    <w:p>
      <w:r>
        <w:rPr>
          <w:b/>
          <w:sz w:val="28"/>
        </w:rPr>
        <w:t>3. Marktanalyse</w:t>
      </w:r>
    </w:p>
    <w:p>
      <w:r>
        <w:rPr>
          <w:b w:val="0"/>
          <w:sz w:val="20"/>
        </w:rPr>
        <w:t>Beschrijf de huidige marktsituatie, trends en kansen in de markt:</w:t>
      </w:r>
    </w:p>
    <w:p>
      <w:r>
        <w:rPr>
          <w:b w:val="0"/>
          <w:sz w:val="20"/>
        </w:rPr>
        <w:t>- Marktgrootte en groei: __________________</w:t>
      </w:r>
    </w:p>
    <w:p>
      <w:r>
        <w:rPr>
          <w:b w:val="0"/>
          <w:sz w:val="20"/>
        </w:rPr>
        <w:t>- Belangrijke ontwikkelingen: _______________</w:t>
      </w:r>
    </w:p>
    <w:p>
      <w:r>
        <w:rPr>
          <w:b w:val="0"/>
          <w:sz w:val="20"/>
        </w:rPr>
        <w:t>- Klantbehoeften en verwachtingen: __________</w:t>
      </w:r>
    </w:p>
    <w:p/>
    <w:p/>
    <w:p>
      <w:r>
        <w:rPr>
          <w:b/>
          <w:sz w:val="28"/>
        </w:rPr>
        <w:t>4. Concurrentieanalyse</w:t>
      </w:r>
    </w:p>
    <w:p>
      <w:r>
        <w:rPr>
          <w:b w:val="0"/>
          <w:sz w:val="20"/>
        </w:rPr>
        <w:t>Analyseer de belangrijkste concurrenten en hun sterke en zwakke punten:</w:t>
      </w:r>
    </w:p>
    <w:p>
      <w:r>
        <w:rPr>
          <w:b w:val="0"/>
          <w:sz w:val="20"/>
        </w:rPr>
        <w:t>- Concurrent 1: ___________________________</w:t>
      </w:r>
    </w:p>
    <w:p>
      <w:r>
        <w:rPr>
          <w:b w:val="0"/>
          <w:sz w:val="20"/>
        </w:rPr>
        <w:t>- Concurrent 2: ___________________________</w:t>
      </w:r>
    </w:p>
    <w:p>
      <w:r>
        <w:rPr>
          <w:b w:val="0"/>
          <w:sz w:val="20"/>
        </w:rPr>
        <w:t>- Concurrent 3: ___________________________</w:t>
      </w:r>
    </w:p>
    <w:p/>
    <w:p/>
    <w:p>
      <w:r>
        <w:rPr>
          <w:b/>
          <w:sz w:val="28"/>
        </w:rPr>
        <w:t>5. Doelgroep</w:t>
      </w:r>
    </w:p>
    <w:p>
      <w:r>
        <w:rPr>
          <w:b w:val="0"/>
          <w:sz w:val="20"/>
        </w:rPr>
        <w:t>Omschrijf de belangrijkste klantgroepen waarop de salesactiviteiten gericht zijn:</w:t>
      </w:r>
    </w:p>
    <w:p>
      <w:r>
        <w:rPr>
          <w:b w:val="0"/>
          <w:sz w:val="20"/>
        </w:rPr>
        <w:t>- Segment 1: ______________________________</w:t>
      </w:r>
    </w:p>
    <w:p>
      <w:r>
        <w:rPr>
          <w:b w:val="0"/>
          <w:sz w:val="20"/>
        </w:rPr>
        <w:t>- Segment 2: ______________________________</w:t>
      </w:r>
    </w:p>
    <w:p>
      <w:r>
        <w:rPr>
          <w:b w:val="0"/>
          <w:sz w:val="20"/>
        </w:rPr>
        <w:t>- Segment 3: ______________________________</w:t>
      </w:r>
    </w:p>
    <w:p/>
    <w:p/>
    <w:p>
      <w:r>
        <w:rPr>
          <w:b/>
          <w:sz w:val="28"/>
        </w:rPr>
        <w:t>6. Strategie en tactieken</w:t>
      </w:r>
    </w:p>
    <w:p>
      <w:r>
        <w:rPr>
          <w:b w:val="0"/>
          <w:sz w:val="20"/>
        </w:rPr>
        <w:t>Beschrijf de gekozen salesstrategie en de concrete acties om deze te bereiken:</w:t>
      </w:r>
    </w:p>
    <w:p>
      <w:r>
        <w:rPr>
          <w:b w:val="0"/>
          <w:sz w:val="20"/>
        </w:rPr>
        <w:t>- Positionering: __________________________</w:t>
      </w:r>
    </w:p>
    <w:p>
      <w:r>
        <w:rPr>
          <w:b w:val="0"/>
          <w:sz w:val="20"/>
        </w:rPr>
        <w:t>- Verkoopkanalen: _________________________</w:t>
      </w:r>
    </w:p>
    <w:p>
      <w:r>
        <w:rPr>
          <w:b w:val="0"/>
          <w:sz w:val="20"/>
        </w:rPr>
        <w:t>- Prijsstrategie: __________________________</w:t>
      </w:r>
    </w:p>
    <w:p>
      <w:r>
        <w:rPr>
          <w:b w:val="0"/>
          <w:sz w:val="20"/>
        </w:rPr>
        <w:t>- Promotieactiviteiten: ____________________</w:t>
      </w:r>
    </w:p>
    <w:p/>
    <w:p/>
    <w:p>
      <w:r>
        <w:rPr>
          <w:b/>
          <w:sz w:val="28"/>
        </w:rPr>
        <w:t>7. Marketing- en verkoopactiviteiten</w:t>
      </w:r>
    </w:p>
    <w:p>
      <w:r>
        <w:rPr>
          <w:b w:val="0"/>
          <w:sz w:val="20"/>
        </w:rPr>
        <w:t>Overzicht van geplande acties, verantwoordelijkheden en timing: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Activiteit</w:t>
            </w:r>
          </w:p>
        </w:tc>
        <w:tc>
          <w:tcPr>
            <w:tcW w:type="dxa" w:w="2493"/>
          </w:tcPr>
          <w:p>
            <w:r>
              <w:t>Verantwoordelijke</w:t>
            </w:r>
          </w:p>
        </w:tc>
        <w:tc>
          <w:tcPr>
            <w:tcW w:type="dxa" w:w="2493"/>
          </w:tcPr>
          <w:p>
            <w:r>
              <w:t>Startdatum</w:t>
            </w:r>
          </w:p>
        </w:tc>
        <w:tc>
          <w:tcPr>
            <w:tcW w:type="dxa" w:w="2493"/>
          </w:tcPr>
          <w:p>
            <w:r>
              <w:t>Status</w:t>
            </w:r>
          </w:p>
        </w:tc>
      </w:tr>
      <w:tr>
        <w:tc>
          <w:tcPr>
            <w:tcW w:type="dxa" w:w="2493"/>
          </w:tcPr>
          <w:p>
            <w:r>
              <w:t>Activiteit 1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Activiteit 2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Activiteit 3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Activiteit 4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/>
    <w:p>
      <w:r>
        <w:rPr>
          <w:b/>
          <w:sz w:val="28"/>
        </w:rPr>
        <w:t>8. Budget en financiële planning</w:t>
      </w:r>
    </w:p>
    <w:p>
      <w:r>
        <w:rPr>
          <w:b w:val="0"/>
          <w:sz w:val="20"/>
        </w:rPr>
        <w:t>Overzicht van kosten en opbrengsten: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Omschrijving</w:t>
            </w:r>
          </w:p>
        </w:tc>
        <w:tc>
          <w:tcPr>
            <w:tcW w:type="dxa" w:w="3324"/>
          </w:tcPr>
          <w:p>
            <w:r>
              <w:t>Bedrag (€)</w:t>
            </w:r>
          </w:p>
        </w:tc>
        <w:tc>
          <w:tcPr>
            <w:tcW w:type="dxa" w:w="3324"/>
          </w:tcPr>
          <w:p>
            <w:r>
              <w:t>Opmerking</w:t>
            </w:r>
          </w:p>
        </w:tc>
      </w:tr>
      <w:tr>
        <w:tc>
          <w:tcPr>
            <w:tcW w:type="dxa" w:w="3324"/>
          </w:tcPr>
          <w:p>
            <w:r>
              <w:t>Marketingkosten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Personeelskosten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Verkoopkosten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/>
    <w:p>
      <w:r>
        <w:rPr>
          <w:b/>
          <w:sz w:val="28"/>
        </w:rPr>
        <w:t>9. Evaluatie en bijsturing</w:t>
      </w:r>
    </w:p>
    <w:p>
      <w:r>
        <w:rPr>
          <w:b w:val="0"/>
          <w:sz w:val="20"/>
        </w:rPr>
        <w:t>Beschrijf de wijze waarop de voortgang wordt gemonitord en bijgestuurd:</w:t>
      </w:r>
    </w:p>
    <w:p>
      <w:r>
        <w:rPr>
          <w:b w:val="0"/>
          <w:sz w:val="20"/>
        </w:rPr>
        <w:t>- Meetmomenten: __________________________</w:t>
      </w:r>
    </w:p>
    <w:p>
      <w:r>
        <w:rPr>
          <w:b w:val="0"/>
          <w:sz w:val="20"/>
        </w:rPr>
        <w:t>- Verantwoordelijkheden: ___________________</w:t>
      </w:r>
    </w:p>
    <w:p>
      <w:r>
        <w:rPr>
          <w:b w:val="0"/>
          <w:sz w:val="20"/>
        </w:rPr>
        <w:t>- Bijsturingsmogelijkheden: _________________</w:t>
      </w:r>
    </w:p>
    <w:p/>
    <w:p/>
    <w:p/>
    <w:p>
      <w:r>
        <w:rPr>
          <w:b/>
          <w:sz w:val="20"/>
        </w:rPr>
        <w:t>Handtekeningen: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Verantwoordelijke Sales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Directie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https://planvoorbeelden.com/salesplan-voorbeeld-powerpoint/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salesplan-voorbeeld-powerpoint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