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SLOOPPLAN</w:t>
      </w:r>
    </w:p>
    <w:p/>
    <w:p/>
    <w:p>
      <w:r>
        <w:rPr>
          <w:b/>
          <w:sz w:val="20"/>
        </w:rPr>
        <w:t>Inleiding</w:t>
      </w:r>
    </w:p>
    <w:p>
      <w:r>
        <w:rPr>
          <w:b w:val="0"/>
          <w:sz w:val="20"/>
        </w:rPr>
        <w:t>Dit sloopplan beschrijft de wijze waarop de geplande sloopwerkzaamheden worden uitgevoerd in overeenstemming met de Nederlandse wet- en regelgeving, waaronder het Bouwbesluit en de Arbowet. Het plan bevat alle noodzakelijke informatie om de veiligheid van personeel en omgeving te waarborgen en milieuschade te voorkomen.</w:t>
      </w:r>
    </w:p>
    <w:p/>
    <w:p>
      <w:r>
        <w:rPr>
          <w:b/>
          <w:sz w:val="20"/>
        </w:rPr>
        <w:t>Projectgegevens</w:t>
      </w:r>
    </w:p>
    <w:p>
      <w:r>
        <w:rPr>
          <w:b w:val="0"/>
          <w:sz w:val="20"/>
        </w:rPr>
        <w:t>Projectnaam : ________________________________________________</w:t>
      </w:r>
    </w:p>
    <w:p>
      <w:r>
        <w:rPr>
          <w:b w:val="0"/>
          <w:sz w:val="20"/>
        </w:rPr>
        <w:t>Locatie : _________________________________________________</w:t>
      </w:r>
    </w:p>
    <w:p>
      <w:r>
        <w:rPr>
          <w:b w:val="0"/>
          <w:sz w:val="20"/>
        </w:rPr>
        <w:t>Opdrachtgever : ____________________________________________</w:t>
      </w:r>
    </w:p>
    <w:p>
      <w:r>
        <w:rPr>
          <w:b w:val="0"/>
          <w:sz w:val="20"/>
        </w:rPr>
        <w:t>Aannemer : _________________________________________________</w:t>
      </w:r>
    </w:p>
    <w:p>
      <w:r>
        <w:rPr>
          <w:b w:val="0"/>
          <w:sz w:val="20"/>
        </w:rPr>
        <w:t>Contactpersoon : ___________________________________________</w:t>
      </w:r>
    </w:p>
    <w:p/>
    <w:p>
      <w:r>
        <w:rPr>
          <w:b/>
          <w:sz w:val="20"/>
        </w:rPr>
        <w:t>Omschrijving van de werkzaamheden</w:t>
      </w:r>
    </w:p>
    <w:p>
      <w:r>
        <w:rPr>
          <w:b w:val="0"/>
          <w:sz w:val="20"/>
        </w:rPr>
        <w:t>De werkzaamheden omvatten de sloop van het object zoals gespecificeerd in de bijlagen. Alle sloopactiviteiten worden uitgevoerd met inachtneming van de geldende veiligheidsvoorschriften en milieu-eisen. Afvalstoffen worden gescheiden ingezameld en afgevoerd volgens de geldende regelgeving.</w:t>
      </w:r>
    </w:p>
    <w:p/>
    <w:p>
      <w:r>
        <w:rPr>
          <w:b/>
          <w:sz w:val="20"/>
        </w:rPr>
        <w:t>Veiligheidsmaatregelen</w:t>
      </w:r>
    </w:p>
    <w:p>
      <w:r>
        <w:rPr>
          <w:b w:val="0"/>
          <w:sz w:val="20"/>
        </w:rPr>
        <w:t>Er wordt gezorgd voor een veilige werkplek door het treffen van de volgende maatregelen:</w:t>
        <w:br/>
        <w:t>- Afzettingen en waarschuwingsborden rondom het werkgebied</w:t>
        <w:br/>
        <w:t>- Gebruik van persoonlijke beschermingsmiddelen (PBM) door alle medewerkers</w:t>
        <w:br/>
        <w:t>- Toezicht op naleving van de veiligheidsvoorschriften</w:t>
        <w:br/>
        <w:t>- Noodprocedures en BHV-organisatie zijn bekend en beschikbaar</w:t>
        <w:br/>
        <w:t>- Inspectie en onderhoud van machines en gereedschappen</w:t>
      </w:r>
    </w:p>
    <w:p/>
    <w:p>
      <w:r>
        <w:rPr>
          <w:b/>
          <w:sz w:val="20"/>
        </w:rPr>
        <w:t>Milieumaatregelen</w:t>
      </w:r>
    </w:p>
    <w:p>
      <w:r>
        <w:rPr>
          <w:b w:val="0"/>
          <w:sz w:val="20"/>
        </w:rPr>
        <w:t>Tijdens de uitvoering wordt aandacht besteed aan het minimaliseren van hinder en milieu-impact:</w:t>
        <w:br/>
        <w:t>- Beheersing van stofemissie door bevochtigen en afschermen</w:t>
        <w:br/>
        <w:t>- Voorkomen van bodemverontreiniging door juiste opslag en afvoer van sloopafval</w:t>
        <w:br/>
        <w:t>- Scheiding en recycling van materialen volgens de geldende voorschriften</w:t>
        <w:br/>
        <w:t>- Afvalstoffen worden afgevoerd naar erkende verwerkers</w:t>
      </w:r>
    </w:p>
    <w:p/>
    <w:p>
      <w:r>
        <w:rPr>
          <w:b/>
          <w:sz w:val="20"/>
        </w:rPr>
        <w:t>Planning</w:t>
      </w:r>
    </w:p>
    <w:p>
      <w:r>
        <w:rPr>
          <w:b w:val="0"/>
          <w:sz w:val="20"/>
        </w:rPr>
        <w:t>De sloopwerkzaamheden worden uitgevoerd volgens onderstaande planning:</w:t>
        <w:br/>
        <w:t>Startdatum : _______________________</w:t>
        <w:br/>
        <w:t>Einddatum : _______________________</w:t>
        <w:br/>
        <w:t>Werkuren : ________________________</w:t>
        <w:br/>
        <w:t>Belangrijke mijlpalen en deadlines worden tijdig gecommuniceerd.</w:t>
      </w:r>
    </w:p>
    <w:p/>
    <w:p>
      <w:r>
        <w:rPr>
          <w:b/>
          <w:sz w:val="20"/>
        </w:rPr>
        <w:t>Toezicht en communicatie</w:t>
      </w:r>
    </w:p>
    <w:p>
      <w:r>
        <w:rPr>
          <w:b w:val="0"/>
          <w:sz w:val="20"/>
        </w:rPr>
        <w:t>Tijdens de werkzaamheden is een toezichthouder aanwezig die verantwoordelijk is voor de uitvoering van het sloopplan.</w:t>
        <w:br/>
        <w:t>Regelmatige voortgangsrapportages worden verstrekt aan de opdrachtgever. Eventuele incidenten worden direct gemeld en gedocumenteerd.</w:t>
      </w:r>
    </w:p>
    <w:p/>
    <w:p>
      <w:r>
        <w:rPr>
          <w:b/>
          <w:sz w:val="20"/>
        </w:rPr>
        <w:t>Wettelijke bepalingen</w:t>
      </w:r>
    </w:p>
    <w:p>
      <w:r>
        <w:rPr>
          <w:b w:val="0"/>
          <w:sz w:val="20"/>
        </w:rPr>
        <w:t>Dit sloopplan voldoet aan de volgende wet- en regelgeving:</w:t>
        <w:br/>
        <w:t>- Bouwbesluit 2012</w:t>
        <w:br/>
        <w:t>- Arbeidsomstandighedenwet (Arbowet)</w:t>
        <w:br/>
        <w:t>- Wet milieubeheer</w:t>
        <w:br/>
        <w:t>- Afvalstoffenwet</w:t>
        <w:br/>
        <w:t>- Andere relevante lokale en nationale regelgeving</w:t>
      </w:r>
    </w:p>
    <w:p/>
    <w:p/>
    <w:p>
      <w:r>
        <w:rPr>
          <w:b/>
          <w:sz w:val="20"/>
        </w:rPr>
        <w:t>Ondertekening</w:t>
      </w:r>
    </w:p>
    <w:p>
      <w:r>
        <w:rPr>
          <w:b w:val="0"/>
          <w:sz w:val="20"/>
        </w:rPr>
        <w:t>Hiermee verklaren ondergetekenden kennis te hebben genomen van dit sloopplan en akkoord te gaan met de uitvoering ervan.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OPDRACHTGEVER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AANNEMER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https://planvoorbeelden.com/sloopplan/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https://planvoorbeelden.com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planvoorbeelden.com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lanvoorbeelden.com/sloopplan/" TargetMode="External"/><Relationship Id="rId10" Type="http://schemas.openxmlformats.org/officeDocument/2006/relationships/hyperlink" Target="https://planvoorbeelde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