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STAGEPLAN</w:t>
      </w:r>
    </w:p>
    <w:p/>
    <w:p>
      <w:r>
        <w:rPr>
          <w:b/>
          <w:sz w:val="20"/>
        </w:rPr>
        <w:t>Gegevens van de Stagiair: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Opleiding : __________________________________________________________</w:t>
      </w:r>
    </w:p>
    <w:p>
      <w:r>
        <w:rPr>
          <w:b w:val="0"/>
          <w:sz w:val="20"/>
        </w:rPr>
        <w:t>School / Instelling : _________________________________________________</w:t>
      </w:r>
    </w:p>
    <w:p>
      <w:r>
        <w:rPr>
          <w:b w:val="0"/>
          <w:sz w:val="20"/>
        </w:rPr>
        <w:t>Contactgegevens : ____________________________________________________</w:t>
      </w:r>
    </w:p>
    <w:p/>
    <w:p>
      <w:r>
        <w:rPr>
          <w:b/>
          <w:sz w:val="20"/>
        </w:rPr>
        <w:t>Gegevens van het Stagebedrijf:</w:t>
      </w:r>
    </w:p>
    <w:p>
      <w:r>
        <w:rPr>
          <w:b w:val="0"/>
          <w:sz w:val="20"/>
        </w:rPr>
        <w:t>Bedrijfsnaam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_____________________________________________________</w:t>
      </w:r>
    </w:p>
    <w:p>
      <w:r>
        <w:rPr>
          <w:b w:val="0"/>
          <w:sz w:val="20"/>
        </w:rPr>
        <w:t>Telefoon / E-mail : _________________________________________________</w:t>
      </w:r>
    </w:p>
    <w:p/>
    <w:p>
      <w:r>
        <w:rPr>
          <w:b/>
          <w:sz w:val="20"/>
        </w:rPr>
        <w:t>Stageperiode:</w:t>
      </w:r>
    </w:p>
    <w:p>
      <w:r>
        <w:rPr>
          <w:b w:val="0"/>
          <w:sz w:val="20"/>
        </w:rPr>
        <w:t>Startdatum : _________________    Einddatum : _________________</w:t>
      </w:r>
    </w:p>
    <w:p/>
    <w:p>
      <w:r>
        <w:rPr>
          <w:b/>
          <w:sz w:val="20"/>
        </w:rPr>
        <w:t>Doelstellingen van de Stage: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Omschrijving van de Werkzaamheden: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Begeleiding tijdens de Stage:</w:t>
      </w:r>
    </w:p>
    <w:p>
      <w:r>
        <w:rPr>
          <w:b w:val="0"/>
          <w:sz w:val="20"/>
        </w:rPr>
        <w:t>Naam begeleider : _________________________________________________</w:t>
      </w:r>
    </w:p>
    <w:p>
      <w:r>
        <w:rPr>
          <w:b w:val="0"/>
          <w:sz w:val="20"/>
        </w:rPr>
        <w:t>Functie : __________________________________________________________</w:t>
      </w:r>
    </w:p>
    <w:p>
      <w:r>
        <w:rPr>
          <w:b w:val="0"/>
          <w:sz w:val="20"/>
        </w:rPr>
        <w:t>Contactgegevens : _________________________________________________</w:t>
      </w:r>
    </w:p>
    <w:p/>
    <w:p>
      <w:r>
        <w:rPr>
          <w:b/>
          <w:sz w:val="20"/>
        </w:rPr>
        <w:t>Verantwoordelijkheden van de Stagiair:</w:t>
      </w:r>
    </w:p>
    <w:p>
      <w:r>
        <w:rPr>
          <w:b w:val="0"/>
          <w:sz w:val="20"/>
        </w:rPr>
        <w:t>De stagiair verplicht zich om:</w:t>
      </w:r>
    </w:p>
    <w:p>
      <w:r>
        <w:rPr>
          <w:b w:val="0"/>
          <w:sz w:val="20"/>
        </w:rPr>
        <w:t>a) De werkzaamheden zorgvuldig en volgens instructies uit te voeren;</w:t>
      </w:r>
    </w:p>
    <w:p>
      <w:r>
        <w:rPr>
          <w:b w:val="0"/>
          <w:sz w:val="20"/>
        </w:rPr>
        <w:t>b) Vertrouwelijk om te gaan met bedrijfsinformatie;</w:t>
      </w:r>
    </w:p>
    <w:p>
      <w:r>
        <w:rPr>
          <w:b w:val="0"/>
          <w:sz w:val="20"/>
        </w:rPr>
        <w:t>c) Tijdig aanwezig te zijn en afwezigheid tijdig te melden;</w:t>
      </w:r>
    </w:p>
    <w:p>
      <w:r>
        <w:rPr>
          <w:b w:val="0"/>
          <w:sz w:val="20"/>
        </w:rPr>
        <w:t>d) Actief deel te nemen aan evaluaties en gesprekken.</w:t>
      </w:r>
    </w:p>
    <w:p/>
    <w:p>
      <w:r>
        <w:rPr>
          <w:b/>
          <w:sz w:val="20"/>
        </w:rPr>
        <w:t>Verantwoordelijkheden van het Stagebedrijf:</w:t>
      </w:r>
    </w:p>
    <w:p>
      <w:r>
        <w:rPr>
          <w:b w:val="0"/>
          <w:sz w:val="20"/>
        </w:rPr>
        <w:t>Het stagebedrijf verplicht zich om:</w:t>
      </w:r>
    </w:p>
    <w:p>
      <w:r>
        <w:rPr>
          <w:b w:val="0"/>
          <w:sz w:val="20"/>
        </w:rPr>
        <w:t>a) Een veilige en leerzame werkomgeving te bieden;</w:t>
      </w:r>
    </w:p>
    <w:p>
      <w:r>
        <w:rPr>
          <w:b w:val="0"/>
          <w:sz w:val="20"/>
        </w:rPr>
        <w:t>b) Begeleiding en ondersteuning te bieden gedurende de stage;</w:t>
      </w:r>
    </w:p>
    <w:p>
      <w:r>
        <w:rPr>
          <w:b w:val="0"/>
          <w:sz w:val="20"/>
        </w:rPr>
        <w:t>c) Evaluatiemomenten met de stagiair en school in te plannen;</w:t>
      </w:r>
    </w:p>
    <w:p>
      <w:r>
        <w:rPr>
          <w:b w:val="0"/>
          <w:sz w:val="20"/>
        </w:rPr>
        <w:t>d) Vertrouwelijk om te gaan met persoonlijke gegevens van de stagiair.</w:t>
      </w:r>
    </w:p>
    <w:p/>
    <w:p>
      <w:r>
        <w:rPr>
          <w:b/>
          <w:sz w:val="20"/>
        </w:rPr>
        <w:t>Verzekeringen en Aansprakelijkheid:</w:t>
      </w:r>
    </w:p>
    <w:p>
      <w:r>
        <w:rPr>
          <w:b w:val="0"/>
          <w:sz w:val="20"/>
        </w:rPr>
        <w:t>De stagiair is verzekerd via de onderwijsinstelling. Het stagebedrijf is niet aansprakelijk voor schade veroorzaakt door de stagiair, tenzij er sprake is van opzet of grove nalatigheid.</w:t>
      </w:r>
    </w:p>
    <w:p/>
    <w:p>
      <w:r>
        <w:rPr>
          <w:b/>
          <w:sz w:val="20"/>
        </w:rPr>
        <w:t>Beëindiging van de Stage:</w:t>
      </w:r>
    </w:p>
    <w:p>
      <w:r>
        <w:rPr>
          <w:b w:val="0"/>
          <w:sz w:val="20"/>
        </w:rPr>
        <w:t>De stage kan door beide partijen worden beëindigd met een opzegtermijn van ten minste één week. Bij ernstige omstandigheden kan de stage met onmiddellijke ingang worden stopgezet.</w:t>
      </w:r>
    </w:p>
    <w:p/>
    <w:p>
      <w:r>
        <w:rPr>
          <w:b/>
          <w:sz w:val="20"/>
        </w:rPr>
        <w:t>Evaluatie:</w:t>
      </w:r>
    </w:p>
    <w:p>
      <w:r>
        <w:rPr>
          <w:b w:val="0"/>
          <w:sz w:val="20"/>
        </w:rPr>
        <w:t>Aan het einde van de stageperiode vindt een evaluatie plaats tussen stagiair, begeleider en indien van toepassing, de onderwijsinstelling.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STAGIAIR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 STAGEBEDRIJF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https://planvoorbeelden.com/stageplan/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tage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