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STEMPELPLAN VOORBEELD</w:t>
      </w:r>
    </w:p>
    <w:p/>
    <w:p>
      <w:r>
        <w:rPr>
          <w:b/>
          <w:sz w:val="20"/>
        </w:rPr>
        <w:t>Dit stempelplan is opgesteld om duidelijkheid en structuur te bieden bij het gebruik en beheer van stempels binnen uw organisatie.</w:t>
      </w:r>
    </w:p>
    <w:p/>
    <w:p>
      <w:r>
        <w:rPr>
          <w:b/>
          <w:sz w:val="22"/>
        </w:rPr>
        <w:t>1. Doel en Toepassing</w:t>
      </w:r>
    </w:p>
    <w:p>
      <w:r>
        <w:rPr>
          <w:b w:val="0"/>
          <w:sz w:val="20"/>
        </w:rPr>
        <w:t>Het doel van dit stempelplan is het vastleggen van regels en verantwoordelijkheden omtrent het gebruik van stempels, zodat misbruik en fouten worden voorkomen.</w:t>
      </w:r>
    </w:p>
    <w:p/>
    <w:p>
      <w:r>
        <w:rPr>
          <w:b/>
          <w:sz w:val="22"/>
        </w:rPr>
        <w:t>2. Definities</w:t>
      </w:r>
    </w:p>
    <w:p>
      <w:r>
        <w:rPr>
          <w:b w:val="0"/>
          <w:sz w:val="20"/>
        </w:rPr>
        <w:t>• Stempel: een instrument waarmee een afdruk wordt gemaakt ter bevestiging, goedkeuring of identificatie.</w:t>
      </w:r>
    </w:p>
    <w:p>
      <w:r>
        <w:rPr>
          <w:b w:val="0"/>
          <w:sz w:val="20"/>
        </w:rPr>
        <w:t>• Gebruiker: een persoon die gemachtigd is om een stempel te gebruiken.</w:t>
      </w:r>
    </w:p>
    <w:p>
      <w:r>
        <w:rPr>
          <w:b w:val="0"/>
          <w:sz w:val="20"/>
        </w:rPr>
        <w:t>• Beheerder: de persoon die verantwoordelijk is voor het beheer en de uitgifte van stempels.</w:t>
      </w:r>
    </w:p>
    <w:p/>
    <w:p>
      <w:r>
        <w:rPr>
          <w:b/>
          <w:sz w:val="22"/>
        </w:rPr>
        <w:t>3. Stempelbeheer</w:t>
      </w:r>
    </w:p>
    <w:p>
      <w:r>
        <w:rPr>
          <w:b w:val="0"/>
          <w:sz w:val="20"/>
        </w:rPr>
        <w:t>3.1 Uitgifte en registratie</w:t>
      </w:r>
    </w:p>
    <w:p>
      <w:r>
        <w:rPr>
          <w:b w:val="0"/>
          <w:sz w:val="20"/>
        </w:rPr>
        <w:t>Alle stempels worden geregistreerd bij de beheerder. Bij uitgifte wordt vastgelegd aan wie de stempel is verstrekt en voor welk doel.</w:t>
      </w:r>
    </w:p>
    <w:p/>
    <w:p>
      <w:r>
        <w:rPr>
          <w:b w:val="0"/>
          <w:sz w:val="20"/>
        </w:rPr>
        <w:t>3.2 Bewaarplaats</w:t>
      </w:r>
    </w:p>
    <w:p>
      <w:r>
        <w:rPr>
          <w:b w:val="0"/>
          <w:sz w:val="20"/>
        </w:rPr>
        <w:t>Stempels dienen te allen tijde op een veilige en toegankelijke plaats te worden bewaard, buiten bereik van onbevoegden.</w:t>
      </w:r>
    </w:p>
    <w:p/>
    <w:p>
      <w:r>
        <w:rPr>
          <w:b w:val="0"/>
          <w:sz w:val="20"/>
        </w:rPr>
        <w:t>3.3 Verlies en schade</w:t>
      </w:r>
    </w:p>
    <w:p>
      <w:r>
        <w:rPr>
          <w:b w:val="0"/>
          <w:sz w:val="20"/>
        </w:rPr>
        <w:t>Verlies of beschadiging van een stempel moet onmiddellijk gemeld worden aan de beheerder, die de nodige maatregelen treft.</w:t>
      </w:r>
    </w:p>
    <w:p/>
    <w:p>
      <w:r>
        <w:rPr>
          <w:b/>
          <w:sz w:val="22"/>
        </w:rPr>
        <w:t>4. Gebruik van stempels</w:t>
      </w:r>
    </w:p>
    <w:p>
      <w:r>
        <w:rPr>
          <w:b w:val="0"/>
          <w:sz w:val="20"/>
        </w:rPr>
        <w:t>4.1 Toegestane handelingen</w:t>
      </w:r>
    </w:p>
    <w:p>
      <w:r>
        <w:rPr>
          <w:b w:val="0"/>
          <w:sz w:val="20"/>
        </w:rPr>
        <w:t>Stempels mogen uitsluitend worden gebruikt voor de doeleinden zoals vastgesteld in dit plan en in overeenstemming met interne richtlijnen.</w:t>
      </w:r>
    </w:p>
    <w:p/>
    <w:p>
      <w:r>
        <w:rPr>
          <w:b w:val="0"/>
          <w:sz w:val="20"/>
        </w:rPr>
        <w:t>4.2 Verboden gebruik</w:t>
      </w:r>
    </w:p>
    <w:p>
      <w:r>
        <w:rPr>
          <w:b w:val="0"/>
          <w:sz w:val="20"/>
        </w:rPr>
        <w:t>Het is verboden stempels te gebruiken voor onbevoegde of frauduleuze handelingen. Overtredingen kunnen leiden tot disciplinaire maatregelen.</w:t>
      </w:r>
    </w:p>
    <w:p/>
    <w:p>
      <w:r>
        <w:rPr>
          <w:b/>
          <w:sz w:val="22"/>
        </w:rPr>
        <w:t>5. Verantwoordelijkheden</w:t>
      </w:r>
    </w:p>
    <w:p>
      <w:r>
        <w:rPr>
          <w:b w:val="0"/>
          <w:sz w:val="20"/>
        </w:rPr>
        <w:t>Elke gebruiker is verantwoordelijk voor het juiste en zorgvuldig gebruik van de stempel. De beheerder draagt zorg voor registratie, controle en terugname van stempels.</w:t>
      </w:r>
    </w:p>
    <w:p/>
    <w:p>
      <w:r>
        <w:rPr>
          <w:b/>
          <w:sz w:val="22"/>
        </w:rPr>
        <w:t>6. Controle en rapportage</w:t>
      </w:r>
    </w:p>
    <w:p>
      <w:r>
        <w:rPr>
          <w:b w:val="0"/>
          <w:sz w:val="20"/>
        </w:rPr>
        <w:t>Regelmatig vindt controle plaats op het gebruik en de aanwezigheid van stempels. Onregelmatigheden worden gerapporteerd aan het management.</w:t>
      </w:r>
    </w:p>
    <w:p/>
    <w:p>
      <w:r>
        <w:rPr>
          <w:b/>
          <w:sz w:val="22"/>
        </w:rPr>
        <w:t>7. Wijzigingen en aanpassingen</w:t>
      </w:r>
    </w:p>
    <w:p>
      <w:r>
        <w:rPr>
          <w:b w:val="0"/>
          <w:sz w:val="20"/>
        </w:rPr>
        <w:t>Wijzigingen in dit stempelplan worden door de beheerder vastgelegd en gecommuniceerd aan alle betrokkenen.</w:t>
      </w:r>
    </w:p>
    <w:p/>
    <w:p/>
    <w:p>
      <w:r>
        <w:rPr>
          <w:b w:val="0"/>
          <w:sz w:val="20"/>
        </w:rPr>
        <w:t>Plaats : ____________________________</w:t>
      </w:r>
    </w:p>
    <w:p>
      <w:r>
        <w:rPr>
          <w:b w:val="0"/>
          <w:sz w:val="20"/>
        </w:rPr>
        <w:t>Naam verantwoordelijke beheerder : ____________________________</w:t>
      </w:r>
    </w:p>
    <w:p>
      <w:r>
        <w:rPr>
          <w:b w:val="0"/>
          <w:sz w:val="20"/>
        </w:rPr>
        <w:t>Handtekening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BEHEERDER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GEBRUIKER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https://planvoorbeelden.com/stempelplan-voorbeeld/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tempel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