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STUDIEPLAN</w:t>
      </w:r>
    </w:p>
    <w:p/>
    <w:p/>
    <w:p>
      <w:r>
        <w:rPr>
          <w:b/>
          <w:sz w:val="24"/>
        </w:rPr>
        <w:t>1. Persoonlijke Gegevens</w:t>
      </w:r>
    </w:p>
    <w:p>
      <w:r>
        <w:rPr>
          <w:b w:val="0"/>
          <w:sz w:val="20"/>
        </w:rPr>
        <w:t>Naam student: _________________________________________________</w:t>
      </w:r>
    </w:p>
    <w:p>
      <w:r>
        <w:rPr>
          <w:b w:val="0"/>
          <w:sz w:val="20"/>
        </w:rPr>
        <w:t>Studentnummer: ________________________________________________</w:t>
      </w:r>
    </w:p>
    <w:p>
      <w:r>
        <w:rPr>
          <w:b w:val="0"/>
          <w:sz w:val="20"/>
        </w:rPr>
        <w:t>Opleiding: _____________________________________________________</w:t>
      </w:r>
    </w:p>
    <w:p>
      <w:r>
        <w:rPr>
          <w:b w:val="0"/>
          <w:sz w:val="20"/>
        </w:rPr>
        <w:t>Contactgegevens: _______________________________________________</w:t>
      </w:r>
    </w:p>
    <w:p/>
    <w:p>
      <w:r>
        <w:rPr>
          <w:b/>
          <w:sz w:val="24"/>
        </w:rPr>
        <w:t>2. Doelstellingen van het Studiejaar</w:t>
      </w:r>
    </w:p>
    <w:p>
      <w:r>
        <w:rPr>
          <w:b w:val="0"/>
          <w:sz w:val="20"/>
        </w:rPr>
        <w:t>Beschrijf hier uw persoonlijke en studiegerelateerde doelstellingen voor het komende studiejaar.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/>
          <w:sz w:val="24"/>
        </w:rPr>
        <w:t>3. Studieplanning</w:t>
      </w:r>
    </w:p>
    <w:p>
      <w:r>
        <w:rPr>
          <w:b w:val="0"/>
          <w:sz w:val="20"/>
        </w:rPr>
        <w:t>Vak / Module              Periode              Studiebelasting (uren)              Opmerkingen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/>
          <w:sz w:val="24"/>
        </w:rPr>
        <w:t>4. Benodigde Middelen en Ondersteuning</w:t>
      </w:r>
    </w:p>
    <w:p>
      <w:r>
        <w:rPr>
          <w:b w:val="0"/>
          <w:sz w:val="20"/>
        </w:rPr>
        <w:t>Beschrijf welke middelen, faciliteiten of ondersteuning nodig zijn om de doelstellingen te behalen.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/>
          <w:sz w:val="24"/>
        </w:rPr>
        <w:t>5. Evaluatie en Toetsmomenten</w:t>
      </w:r>
    </w:p>
    <w:p>
      <w:r>
        <w:rPr>
          <w:b w:val="0"/>
          <w:sz w:val="20"/>
        </w:rPr>
        <w:t>Geef aan hoe en wanneer de voortgang en resultaten geëvalueerd worden.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/>
          <w:sz w:val="24"/>
        </w:rPr>
        <w:t>6. Commitment van de Student</w:t>
      </w:r>
    </w:p>
    <w:p>
      <w:r>
        <w:rPr>
          <w:b w:val="0"/>
          <w:sz w:val="20"/>
        </w:rPr>
        <w:t>Ik verklaar mij bewust te zijn van mijn verantwoordelijkheden en zet mij in voor het behalen van mijn studie-doelen.</w:t>
      </w:r>
    </w:p>
    <w:p/>
    <w:p/>
    <w:p>
      <w:r>
        <w:rPr>
          <w:b w:val="0"/>
          <w:sz w:val="20"/>
        </w:rPr>
        <w:t>Plaats: _____________________________________</w:t>
      </w:r>
    </w:p>
    <w:p>
      <w:r>
        <w:rPr>
          <w:b w:val="0"/>
          <w:sz w:val="20"/>
        </w:rPr>
        <w:t>Handtekening student: 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Student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Studiebegeleider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https://planvoorbeelden.com/studieplan/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studieplan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