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TERUGVALPREVENTIEPLAN</w:t>
      </w:r>
    </w:p>
    <w:p/>
    <w:p/>
    <w:p>
      <w:r>
        <w:rPr>
          <w:b/>
          <w:sz w:val="20"/>
        </w:rPr>
        <w:t>Inleiding</w:t>
      </w:r>
    </w:p>
    <w:p>
      <w:r>
        <w:rPr>
          <w:b w:val="0"/>
          <w:sz w:val="20"/>
        </w:rPr>
        <w:t>Dit terugvalpreventieplan is opgesteld om begeleidings- en interventiestrategieën te bieden die gericht zijn op het voorkomen van terugval bij cliënten met een kwetsbaarheid voor chronische aandoeningen, verslavingen of psychische problematiek. Het plan is juridisch en methodisch afgestemd op de Nederlandse wet- en regelgeving en richt zich op een zorgvuldige en persoonsgerichte aanpak.</w:t>
      </w:r>
    </w:p>
    <w:p/>
    <w:p>
      <w:r>
        <w:rPr>
          <w:b/>
          <w:sz w:val="20"/>
        </w:rPr>
        <w:t>Doel van het plan</w:t>
      </w:r>
    </w:p>
    <w:p>
      <w:r>
        <w:rPr>
          <w:b w:val="0"/>
          <w:sz w:val="20"/>
        </w:rPr>
        <w:t>Het doel van dit plan is het minimaliseren van het risico op terugval door het identificeren van risicofactoren, het versterken van beschermende factoren en het bieden van praktische handvatten voor cliënten en hulpverleners.</w:t>
      </w:r>
    </w:p>
    <w:p/>
    <w:p>
      <w:r>
        <w:rPr>
          <w:b/>
          <w:sz w:val="20"/>
        </w:rPr>
        <w:t>Cliëntgegevens</w:t>
      </w:r>
    </w:p>
    <w:p>
      <w:r>
        <w:rPr>
          <w:b w:val="0"/>
          <w:sz w:val="20"/>
        </w:rPr>
        <w:t>Naam cliënt : ________________________________________________</w:t>
      </w:r>
    </w:p>
    <w:p>
      <w:r>
        <w:rPr>
          <w:b w:val="0"/>
          <w:sz w:val="20"/>
        </w:rPr>
        <w:t>Geboortedatum : ______________________________________________</w:t>
      </w:r>
    </w:p>
    <w:p>
      <w:r>
        <w:rPr>
          <w:b w:val="0"/>
          <w:sz w:val="20"/>
        </w:rPr>
        <w:t>Behandelaar / begeleider : _____________________________________</w:t>
      </w:r>
    </w:p>
    <w:p>
      <w:r>
        <w:rPr>
          <w:b w:val="0"/>
          <w:sz w:val="20"/>
        </w:rPr>
        <w:t>Datum opstellen plan : ________________________________________</w:t>
      </w:r>
    </w:p>
    <w:p/>
    <w:p>
      <w:r>
        <w:rPr>
          <w:b/>
          <w:sz w:val="20"/>
        </w:rPr>
        <w:t>1. Analyse van risicofactoren</w:t>
      </w:r>
    </w:p>
    <w:p>
      <w:r>
        <w:rPr>
          <w:b w:val="0"/>
          <w:sz w:val="20"/>
        </w:rPr>
        <w:t>In deze sectie worden de persoonlijke, sociale en omgevingsfactoren beschreven die het risico op terugval kunnen vergroten. Voorbeelden zijn stress, sociale druk, psychische klachten, middelengebruik, etc.</w:t>
      </w:r>
    </w:p>
    <w:p>
      <w:r>
        <w:rPr>
          <w:b w:val="0"/>
          <w:sz w:val="20"/>
        </w:rPr>
        <w:t>a) Persoonlijke risicofactoren :</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b) Sociale risicofactoren :</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c) Omgevingsrisicofactoren :</w:t>
      </w:r>
    </w:p>
    <w:p>
      <w:r>
        <w:rPr>
          <w:b w:val="0"/>
          <w:sz w:val="20"/>
        </w:rPr>
        <w:t>______________________________________________________________________________</w:t>
      </w:r>
    </w:p>
    <w:p/>
    <w:p>
      <w:r>
        <w:rPr>
          <w:b/>
          <w:sz w:val="20"/>
        </w:rPr>
        <w:t>2. Beschermende factoren en hulpbronnen</w:t>
      </w:r>
    </w:p>
    <w:p>
      <w:r>
        <w:rPr>
          <w:b w:val="0"/>
          <w:sz w:val="20"/>
        </w:rPr>
        <w:t>Hier worden de sterke kanten en ondersteunende elementen benoemd die het herstel en het voorkomen van terugval bevorderen, zoals motivatie, sociale steun, copingvaardigheden en professionele hulp.</w:t>
      </w:r>
    </w:p>
    <w:p>
      <w:r>
        <w:rPr>
          <w:b w:val="0"/>
          <w:sz w:val="20"/>
        </w:rPr>
        <w:t>a) Persoonlijke beschermende factoren :</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b) Sociale beschermende factoren :</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c) Hulpbronnen en ondersteuning :</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3. Interventies en afspraken</w:t>
      </w:r>
    </w:p>
    <w:p>
      <w:r>
        <w:rPr>
          <w:b w:val="0"/>
          <w:sz w:val="20"/>
        </w:rPr>
        <w:t>In dit onderdeel worden concrete afspraken en interventies vastgelegd die gericht zijn op het voorkomen van terugval. Dit kunnen afspraken zijn over gedrag, therapie, medicatie, sociale contacten en crisismanagement.</w:t>
      </w:r>
    </w:p>
    <w:p>
      <w:r>
        <w:rPr>
          <w:b w:val="0"/>
          <w:sz w:val="20"/>
        </w:rPr>
        <w:t>a) Preventieve interventies :</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b) Afspraken met cliënt :</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c) Afspraken met betrokken hulpverleners :</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4. Signalering en crisisplan</w:t>
      </w:r>
    </w:p>
    <w:p>
      <w:r>
        <w:rPr>
          <w:b w:val="0"/>
          <w:sz w:val="20"/>
        </w:rPr>
        <w:t>Beschrijf hier de signalen die wijzen op een dreigende terugval en de te nemen stappen bij een crisis. Vermeld contactpersonen, beschikbare hulp en noodprocedures.</w:t>
      </w:r>
    </w:p>
    <w:p>
      <w:r>
        <w:rPr>
          <w:b w:val="0"/>
          <w:sz w:val="20"/>
        </w:rPr>
        <w:t>a) Signalen van terugval :</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b) Te nemen stappen bij crisis :</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c) Contactpersonen in crisis :</w:t>
      </w:r>
    </w:p>
    <w:p>
      <w:r>
        <w:rPr>
          <w:b w:val="0"/>
          <w:sz w:val="20"/>
        </w:rPr>
        <w:t>Naam : _______________________  Telefoon : __________________________</w:t>
      </w:r>
    </w:p>
    <w:p>
      <w:r>
        <w:rPr>
          <w:b w:val="0"/>
          <w:sz w:val="20"/>
        </w:rPr>
        <w:t>Naam : _______________________  Telefoon : __________________________</w:t>
      </w:r>
    </w:p>
    <w:p/>
    <w:p>
      <w:r>
        <w:rPr>
          <w:b/>
          <w:sz w:val="20"/>
        </w:rPr>
        <w:t>5. Evaluatie en bijstelling</w:t>
      </w:r>
    </w:p>
    <w:p>
      <w:r>
        <w:rPr>
          <w:b w:val="0"/>
          <w:sz w:val="20"/>
        </w:rPr>
        <w:t>Het plan wordt regelmatig geëvalueerd en waar nodig bijgesteld in overleg met de cliënt en betrokken hulpverleners.</w:t>
      </w:r>
    </w:p>
    <w:p>
      <w:r>
        <w:rPr>
          <w:b w:val="0"/>
          <w:sz w:val="20"/>
        </w:rPr>
        <w:t>Evaluatiedatum : ________________________________________________</w:t>
      </w:r>
    </w:p>
    <w:p>
      <w:r>
        <w:rPr>
          <w:b w:val="0"/>
          <w:sz w:val="20"/>
        </w:rPr>
        <w:t>Opmerkingen / aanpassingen :</w:t>
      </w:r>
    </w:p>
    <w:p>
      <w:r>
        <w:rPr>
          <w:b w:val="0"/>
          <w:sz w:val="20"/>
        </w:rPr>
        <w:t>______________________________________________________________________________</w:t>
      </w:r>
    </w:p>
    <w:p>
      <w:r>
        <w:rPr>
          <w:b w:val="0"/>
          <w:sz w:val="20"/>
        </w:rPr>
        <w:t>______________________________________________________________________________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Cliënt</w:t>
            </w:r>
          </w:p>
        </w:tc>
        <w:tc>
          <w:tcPr>
            <w:tcW w:type="dxa" w:w="4986"/>
            <w:tcBorders>
              <w:top w:val="nil"/>
              <w:left w:val="nil"/>
              <w:bottom w:val="nil"/>
              <w:right w:val="nil"/>
              <w:insideH w:val="nil"/>
              <w:insideV w:val="nil"/>
            </w:tcBorders>
          </w:tcPr>
          <w:p>
            <w:pPr>
              <w:jc w:val="center"/>
            </w:pPr>
            <w:r>
              <w:t>Behandelaar / Begeleider</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r>
        <w:tc>
          <w:tcPr>
            <w:tcW w:type="dxa" w:w="4986"/>
            <w:tcBorders>
              <w:top w:val="nil"/>
              <w:left w:val="nil"/>
              <w:bottom w:val="nil"/>
              <w:right w:val="nil"/>
              <w:insideH w:val="nil"/>
              <w:insideV w:val="nil"/>
            </w:tcBorders>
          </w:tcPr>
          <w:p>
            <w:pPr>
              <w:jc w:val="center"/>
            </w:pPr>
            <w:r>
              <w:t>Naam : ________________________________</w:t>
            </w:r>
          </w:p>
        </w:tc>
        <w:tc>
          <w:tcPr>
            <w:tcW w:type="dxa" w:w="4986"/>
            <w:tcBorders>
              <w:top w:val="nil"/>
              <w:left w:val="nil"/>
              <w:bottom w:val="nil"/>
              <w:right w:val="nil"/>
              <w:insideH w:val="nil"/>
              <w:insideV w:val="nil"/>
            </w:tcBorders>
          </w:tcPr>
          <w:p>
            <w:pPr>
              <w:jc w:val="center"/>
            </w:pPr>
            <w:r>
              <w:t>Naam : 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https://planvoorbeelden.com/terugvalpreventieplan-voorbeeld/</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https://planvoorbeelden.com</w:t>
        </w:r>
      </w:hyperlink>
    </w:p>
    <w:p>
      <w:pPr>
        <w:jc w:val="center"/>
      </w:pPr>
      <w:r>
        <w:rPr>
          <w:color w:val="808080"/>
          <w:sz w:val="20"/>
        </w:rPr>
        <w:t>Dit voorbeeld is uitsluitend bedoeld voor persoonlijk en niet-commercieel gebruik.</w:t>
        <w:br/>
        <w:t>Elke verspreiding of publicatie moet de bron vermelden. © planvoorbeelden.com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lanvoorbeelden.com/terugvalpreventieplan-voorbeeld/" TargetMode="External"/><Relationship Id="rId10" Type="http://schemas.openxmlformats.org/officeDocument/2006/relationships/hyperlink" Target="https://planvoorbeeld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