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VERPLEEGPLAN GORDON</w:t>
      </w:r>
    </w:p>
    <w:p/>
    <w:p/>
    <w:p>
      <w:r>
        <w:rPr>
          <w:b/>
          <w:sz w:val="24"/>
        </w:rPr>
        <w:t>Patiëntgegevens</w:t>
      </w:r>
    </w:p>
    <w:p>
      <w:r>
        <w:rPr>
          <w:b w:val="0"/>
          <w:sz w:val="22"/>
        </w:rPr>
        <w:t>Naam patiënt : ________________________________________________</w:t>
      </w:r>
    </w:p>
    <w:p>
      <w:r>
        <w:rPr>
          <w:b w:val="0"/>
          <w:sz w:val="22"/>
        </w:rPr>
        <w:t>Geboortedatum : 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Contactpersoon : ______________________________________________</w:t>
      </w:r>
    </w:p>
    <w:p/>
    <w:p>
      <w:r>
        <w:rPr>
          <w:b/>
          <w:sz w:val="24"/>
        </w:rPr>
        <w:t>Verpleegkundige gegevens</w:t>
      </w:r>
    </w:p>
    <w:p>
      <w:r>
        <w:rPr>
          <w:b w:val="0"/>
          <w:sz w:val="22"/>
        </w:rPr>
        <w:t>Naam verpleegkundige : _________________________________________</w:t>
      </w:r>
    </w:p>
    <w:p>
      <w:r>
        <w:rPr>
          <w:b w:val="0"/>
          <w:sz w:val="22"/>
        </w:rPr>
        <w:t>Functie : ______________________________________________________</w:t>
      </w:r>
    </w:p>
    <w:p>
      <w:r>
        <w:rPr>
          <w:b w:val="0"/>
          <w:sz w:val="22"/>
        </w:rPr>
        <w:t>Afdeling/organisatie : __________________________________________</w:t>
      </w:r>
    </w:p>
    <w:p>
      <w:r>
        <w:rPr>
          <w:b w:val="0"/>
          <w:sz w:val="22"/>
        </w:rPr>
        <w:t>Contactgegevens : ______________________________________________</w:t>
      </w:r>
    </w:p>
    <w:p/>
    <w:p>
      <w:r>
        <w:rPr>
          <w:b/>
          <w:sz w:val="24"/>
        </w:rPr>
        <w:t>Probleemstelling</w:t>
      </w:r>
    </w:p>
    <w:p>
      <w:r>
        <w:rPr>
          <w:b w:val="0"/>
          <w:sz w:val="22"/>
        </w:rPr>
        <w:t>Omschrijf het verpleegkundig probleem dat aanleiding geeft tot dit plan: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>
      <w:r>
        <w:rPr>
          <w:b/>
          <w:sz w:val="24"/>
        </w:rPr>
        <w:t>Doelen</w:t>
      </w:r>
    </w:p>
    <w:p>
      <w:r>
        <w:rPr>
          <w:b w:val="0"/>
          <w:sz w:val="22"/>
        </w:rPr>
        <w:t>Specificeer meetbare en haalbare doelen voor de verpleegkundige zorg:</w:t>
      </w:r>
    </w:p>
    <w:p>
      <w:r>
        <w:rPr>
          <w:b w:val="0"/>
          <w:sz w:val="22"/>
        </w:rPr>
        <w:t>1. 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</w:t>
      </w:r>
    </w:p>
    <w:p/>
    <w:p>
      <w:r>
        <w:rPr>
          <w:b/>
          <w:sz w:val="24"/>
        </w:rPr>
        <w:t>Verpleegkundige interventies</w:t>
      </w:r>
    </w:p>
    <w:p>
      <w:r>
        <w:rPr>
          <w:b w:val="0"/>
          <w:sz w:val="22"/>
        </w:rPr>
        <w:t>Omschrijf de geplande verpleegkundige handelingen en activiteiten:</w:t>
      </w:r>
    </w:p>
    <w:p>
      <w:r>
        <w:rPr>
          <w:b w:val="0"/>
          <w:sz w:val="22"/>
        </w:rPr>
        <w:t>- 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</w:t>
      </w:r>
    </w:p>
    <w:p>
      <w:r>
        <w:rPr>
          <w:b w:val="0"/>
          <w:sz w:val="22"/>
        </w:rPr>
        <w:t>- _______________________________________________________________</w:t>
      </w:r>
    </w:p>
    <w:p/>
    <w:p>
      <w:r>
        <w:rPr>
          <w:b/>
          <w:sz w:val="24"/>
        </w:rPr>
        <w:t>Evaluatie</w:t>
      </w:r>
    </w:p>
    <w:p>
      <w:r>
        <w:rPr>
          <w:b w:val="0"/>
          <w:sz w:val="22"/>
        </w:rPr>
        <w:t>Datum en resultaat van de evaluatie van het verpleegplan:</w:t>
      </w:r>
    </w:p>
    <w:p>
      <w:r>
        <w:rPr>
          <w:b w:val="0"/>
          <w:sz w:val="22"/>
        </w:rPr>
        <w:t>Datum : ____________________________</w:t>
      </w:r>
    </w:p>
    <w:p>
      <w:r>
        <w:rPr>
          <w:b w:val="0"/>
          <w:sz w:val="22"/>
        </w:rPr>
        <w:t>Resultaat : 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Verpleegkundige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Patiënt / Vertegenwoordiger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https://planvoorbeelden.com/verpleegplan-gordon/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erpleegplan-gordo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