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VERPLEEGPLAN</w:t>
      </w:r>
    </w:p>
    <w:p/>
    <w:p/>
    <w:p>
      <w:r>
        <w:rPr>
          <w:b/>
          <w:sz w:val="24"/>
        </w:rPr>
        <w:t>Algemene Gegevens Cliënt</w:t>
      </w:r>
    </w:p>
    <w:p>
      <w:r>
        <w:rPr>
          <w:b w:val="0"/>
          <w:sz w:val="20"/>
        </w:rPr>
        <w:t>Naam cliënt : ________________________________________________</w:t>
      </w:r>
    </w:p>
    <w:p>
      <w:r>
        <w:rPr>
          <w:b w:val="0"/>
          <w:sz w:val="20"/>
        </w:rPr>
        <w:t>Geboortedatum : _____________________________________________</w:t>
      </w:r>
    </w:p>
    <w:p>
      <w:r>
        <w:rPr>
          <w:b w:val="0"/>
          <w:sz w:val="20"/>
        </w:rPr>
        <w:t>Adres : _______________________________________________________</w:t>
      </w:r>
    </w:p>
    <w:p>
      <w:r>
        <w:rPr>
          <w:b w:val="0"/>
          <w:sz w:val="20"/>
        </w:rPr>
        <w:t>Telefoonnummer : ____________________________________________</w:t>
      </w:r>
    </w:p>
    <w:p>
      <w:r>
        <w:rPr>
          <w:b w:val="0"/>
          <w:sz w:val="20"/>
        </w:rPr>
        <w:t>Contactpersoon : _____________________________________________</w:t>
      </w:r>
    </w:p>
    <w:p/>
    <w:p>
      <w:r>
        <w:rPr>
          <w:b/>
          <w:sz w:val="24"/>
        </w:rPr>
        <w:t>Huidige Situatie</w:t>
      </w:r>
    </w:p>
    <w:p>
      <w:r>
        <w:rPr>
          <w:b w:val="0"/>
          <w:sz w:val="20"/>
        </w:rPr>
        <w:t>Omschrijving van de huidige gezondheidstoestand en functionele mogelijkheden van de cliënt: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4"/>
        </w:rPr>
        <w:t>Probleemanalyse</w:t>
      </w:r>
    </w:p>
    <w:p>
      <w:r>
        <w:rPr>
          <w:b w:val="0"/>
          <w:sz w:val="20"/>
        </w:rPr>
        <w:t>Beschrijving van de verpleegkundige problemen en risico’s: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4"/>
        </w:rPr>
        <w:t>Doelen van de Zorg</w:t>
      </w:r>
    </w:p>
    <w:p>
      <w:r>
        <w:rPr>
          <w:b w:val="0"/>
          <w:sz w:val="20"/>
        </w:rPr>
        <w:t>Specifieke, meetbare, acceptabele, realistische en tijdgebonden doelen (SMART):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4"/>
        </w:rPr>
        <w:t>Verpleegkundige Interventies</w:t>
      </w:r>
    </w:p>
    <w:p>
      <w:r>
        <w:rPr>
          <w:b w:val="0"/>
          <w:sz w:val="20"/>
        </w:rPr>
        <w:t>Concrete acties en handelingen die uitgevoerd worden om de doelen te bereiken: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4"/>
        </w:rPr>
        <w:t>Evaluatie</w:t>
      </w:r>
    </w:p>
    <w:p>
      <w:r>
        <w:rPr>
          <w:b w:val="0"/>
          <w:sz w:val="20"/>
        </w:rPr>
        <w:t>Momenten en criteria voor evaluatie van het verpleegplan: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/>
          <w:sz w:val="24"/>
        </w:rPr>
        <w:t>Betrokken Zorgverleners</w:t>
      </w:r>
    </w:p>
    <w:p>
      <w:r>
        <w:rPr>
          <w:b w:val="0"/>
          <w:sz w:val="20"/>
        </w:rPr>
        <w:t>Naam en functie van de betrokken zorgverleners: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/>
    <w:p>
      <w:r>
        <w:rPr>
          <w:b w:val="0"/>
          <w:sz w:val="20"/>
        </w:rPr>
        <w:t>Ondertekening Verpleegplan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Cliënt / Vertegenwoordiger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Verpleegkundige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https://planvoorbeelden.com/verpleegplan/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erpleegplan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