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VOORBEELD INGEVULD PLAN VAN AANPAK UWV</w:t>
      </w:r>
    </w:p>
    <w:p/>
    <w:p/>
    <w:p>
      <w:r>
        <w:rPr>
          <w:b/>
          <w:sz w:val="24"/>
        </w:rPr>
        <w:t>Inleiding</w:t>
      </w:r>
    </w:p>
    <w:p>
      <w:r>
        <w:rPr>
          <w:b w:val="0"/>
          <w:sz w:val="22"/>
        </w:rPr>
        <w:t>Dit Plan van Aanpak is opgesteld in het kader van de re-integratieverplichting en beschrijft de stappen die genomen worden om de terugkeer naar werk te bevorderen. Het document bevat afspraken, acties en verantwoordelijkheden.</w:t>
      </w:r>
    </w:p>
    <w:p/>
    <w:p>
      <w:r>
        <w:rPr>
          <w:b/>
          <w:sz w:val="24"/>
        </w:rPr>
        <w:t>1. Gegevens deelnemer</w:t>
      </w:r>
    </w:p>
    <w:p>
      <w:r>
        <w:rPr>
          <w:b w:val="0"/>
          <w:sz w:val="22"/>
        </w:rPr>
        <w:t>Naam : ____________________________________________</w:t>
      </w:r>
    </w:p>
    <w:p>
      <w:r>
        <w:rPr>
          <w:b w:val="0"/>
          <w:sz w:val="22"/>
        </w:rPr>
        <w:t>BSN : _____________________________________________</w:t>
      </w:r>
    </w:p>
    <w:p>
      <w:r>
        <w:rPr>
          <w:b w:val="0"/>
          <w:sz w:val="22"/>
        </w:rPr>
        <w:t>Adres : ___________________________________________</w:t>
      </w:r>
    </w:p>
    <w:p>
      <w:r>
        <w:rPr>
          <w:b w:val="0"/>
          <w:sz w:val="22"/>
        </w:rPr>
        <w:t>Postcode en woonplaats : ___________________________</w:t>
      </w:r>
    </w:p>
    <w:p>
      <w:r>
        <w:rPr>
          <w:b w:val="0"/>
          <w:sz w:val="22"/>
        </w:rPr>
        <w:t>Telefoonnummer : ___________________________________</w:t>
      </w:r>
    </w:p>
    <w:p>
      <w:r>
        <w:rPr>
          <w:b w:val="0"/>
          <w:sz w:val="22"/>
        </w:rPr>
        <w:t>E-mailadres : ______________________________________</w:t>
      </w:r>
    </w:p>
    <w:p/>
    <w:p>
      <w:r>
        <w:rPr>
          <w:b/>
          <w:sz w:val="24"/>
        </w:rPr>
        <w:t>2. Doel van het Plan van Aanpak</w:t>
      </w:r>
    </w:p>
    <w:p>
      <w:r>
        <w:rPr>
          <w:b w:val="0"/>
          <w:sz w:val="22"/>
        </w:rPr>
        <w:t>Het doel van dit plan is het bieden van een gestructureerde aanpak om de deelnemer zo spoedig mogelijk en duurzaam te laten terugkeren in passend werk.</w:t>
      </w:r>
    </w:p>
    <w:p/>
    <w:p>
      <w:r>
        <w:rPr>
          <w:b/>
          <w:sz w:val="24"/>
        </w:rPr>
        <w:t>3. Analyse van de situatie</w:t>
      </w:r>
    </w:p>
    <w:p>
      <w:r>
        <w:rPr>
          <w:b w:val="0"/>
          <w:sz w:val="22"/>
        </w:rPr>
        <w:t>De deelnemer heeft momenteel te maken met de volgende beperkingen en omstandigheden die van invloed zijn op de arbeidsmogelijkheden: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4. Doelen en acties</w:t>
      </w:r>
    </w:p>
    <w:p>
      <w:r>
        <w:rPr>
          <w:b w:val="0"/>
          <w:sz w:val="22"/>
        </w:rPr>
        <w:t>De volgende doelen zijn vastgesteld om de re-integratie te bevorderen. Per doel zijn acties en termijnen afgesproken.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Doel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Acties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Termijn</w:t>
            </w:r>
          </w:p>
        </w:tc>
      </w:tr>
      <w:tr>
        <w:tc>
          <w:tcPr>
            <w:tcW w:type="dxa" w:w="3324"/>
          </w:tcPr>
          <w:p>
            <w:r>
              <w:t>Verbeteren arbeidsmogelijkheden</w:t>
            </w:r>
          </w:p>
        </w:tc>
        <w:tc>
          <w:tcPr>
            <w:tcW w:type="dxa" w:w="3324"/>
          </w:tcPr>
          <w:p>
            <w:r>
              <w:t>Deelnemer volgt een cursus/opleiding</w:t>
            </w:r>
          </w:p>
        </w:tc>
        <w:tc>
          <w:tcPr>
            <w:tcW w:type="dxa" w:w="3324"/>
          </w:tcPr>
          <w:p>
            <w:r>
              <w:t>Binnen 3 maanden</w:t>
            </w:r>
          </w:p>
        </w:tc>
      </w:tr>
      <w:tr>
        <w:tc>
          <w:tcPr>
            <w:tcW w:type="dxa" w:w="3324"/>
          </w:tcPr>
          <w:p>
            <w:r>
              <w:t>Vergroten sollicitatievaardigheden</w:t>
            </w:r>
          </w:p>
        </w:tc>
        <w:tc>
          <w:tcPr>
            <w:tcW w:type="dxa" w:w="3324"/>
          </w:tcPr>
          <w:p>
            <w:r>
              <w:t>Begeleiding bij sollicitatieprocedures</w:t>
            </w:r>
          </w:p>
        </w:tc>
        <w:tc>
          <w:tcPr>
            <w:tcW w:type="dxa" w:w="3324"/>
          </w:tcPr>
          <w:p>
            <w:r>
              <w:t>Binnen 1 maand</w:t>
            </w:r>
          </w:p>
        </w:tc>
      </w:tr>
    </w:tbl>
    <w:p/>
    <w:p>
      <w:r>
        <w:rPr>
          <w:b/>
          <w:sz w:val="24"/>
        </w:rPr>
        <w:t>5. Begeleiding en ondersteuning</w:t>
      </w:r>
    </w:p>
    <w:p>
      <w:r>
        <w:rPr>
          <w:b w:val="0"/>
          <w:sz w:val="22"/>
        </w:rPr>
        <w:t>De deelnemer ontvangt ondersteuning van de volgende personen/instanties:</w:t>
      </w:r>
    </w:p>
    <w:p>
      <w:r>
        <w:rPr>
          <w:b w:val="0"/>
          <w:sz w:val="22"/>
        </w:rPr>
        <w:t>Naam begeleider : ____________________________________________</w:t>
      </w:r>
    </w:p>
    <w:p>
      <w:r>
        <w:rPr>
          <w:b w:val="0"/>
          <w:sz w:val="22"/>
        </w:rPr>
        <w:t>Organisatie : ________________________________________________</w:t>
      </w:r>
    </w:p>
    <w:p>
      <w:r>
        <w:rPr>
          <w:b w:val="0"/>
          <w:sz w:val="22"/>
        </w:rPr>
        <w:t>Contactgegevens : ____________________________________________</w:t>
      </w:r>
    </w:p>
    <w:p/>
    <w:p>
      <w:r>
        <w:rPr>
          <w:b/>
          <w:sz w:val="24"/>
        </w:rPr>
        <w:t>6. Verantwoordelijkheden deelnemer</w:t>
      </w:r>
    </w:p>
    <w:p>
      <w:r>
        <w:rPr>
          <w:b w:val="0"/>
          <w:sz w:val="22"/>
        </w:rPr>
        <w:t>De deelnemer spreekt af de volgende verantwoordelijkheden op zich te nemen:</w:t>
      </w:r>
    </w:p>
    <w:p>
      <w:r>
        <w:rPr>
          <w:b w:val="0"/>
          <w:sz w:val="22"/>
        </w:rPr>
        <w:t>a) Actief meewerken aan de afspraken en acties in dit plan.</w:t>
      </w:r>
    </w:p>
    <w:p>
      <w:r>
        <w:rPr>
          <w:b w:val="0"/>
          <w:sz w:val="22"/>
        </w:rPr>
        <w:t>b) Tijdig aanwezig zijn bij afspraken en activiteiten.</w:t>
      </w:r>
    </w:p>
    <w:p>
      <w:r>
        <w:rPr>
          <w:b w:val="0"/>
          <w:sz w:val="22"/>
        </w:rPr>
        <w:t>c) Open communiceren over voortgang en eventuele belemmeringen.</w:t>
      </w:r>
    </w:p>
    <w:p/>
    <w:p>
      <w:r>
        <w:rPr>
          <w:b/>
          <w:sz w:val="24"/>
        </w:rPr>
        <w:t>7. Verantwoordelijkheden werkgever/instantie</w:t>
      </w:r>
    </w:p>
    <w:p>
      <w:r>
        <w:rPr>
          <w:b w:val="0"/>
          <w:sz w:val="22"/>
        </w:rPr>
        <w:t>De werkgever/instantie zal de volgende ondersteuning bieden:</w:t>
      </w:r>
    </w:p>
    <w:p>
      <w:r>
        <w:rPr>
          <w:b w:val="0"/>
          <w:sz w:val="22"/>
        </w:rPr>
        <w:t>a) Tijdige en adequate begeleiding en ondersteuning.</w:t>
      </w:r>
    </w:p>
    <w:p>
      <w:r>
        <w:rPr>
          <w:b w:val="0"/>
          <w:sz w:val="22"/>
        </w:rPr>
        <w:t>b) Beschikbaarheid van middelen en faciliteiten.</w:t>
      </w:r>
    </w:p>
    <w:p>
      <w:r>
        <w:rPr>
          <w:b w:val="0"/>
          <w:sz w:val="22"/>
        </w:rPr>
        <w:t>c) Regelmatige evaluatie van voortgang en bijstelling van het plan.</w:t>
      </w:r>
    </w:p>
    <w:p/>
    <w:p>
      <w:r>
        <w:rPr>
          <w:b/>
          <w:sz w:val="24"/>
        </w:rPr>
        <w:t>8. Evaluatie en bijstelling</w:t>
      </w:r>
    </w:p>
    <w:p>
      <w:r>
        <w:rPr>
          <w:b w:val="0"/>
          <w:sz w:val="22"/>
        </w:rPr>
        <w:t>Er vinden regelmatig evaluaties plaats om de voortgang te beoordelen en het plan aan te passen indien nodig.</w:t>
      </w:r>
    </w:p>
    <w:p>
      <w:r>
        <w:rPr>
          <w:b w:val="0"/>
          <w:sz w:val="22"/>
        </w:rPr>
        <w:t>Data evaluaties : ______________________________________________________________</w:t>
      </w:r>
    </w:p>
    <w:p/>
    <w:p>
      <w:r>
        <w:rPr>
          <w:b/>
          <w:sz w:val="24"/>
        </w:rPr>
        <w:t>Ondertekening</w:t>
      </w:r>
    </w:p>
    <w:p>
      <w:r>
        <w:rPr>
          <w:b w:val="0"/>
          <w:sz w:val="22"/>
        </w:rPr>
        <w:t>Hiermee bevestigen partijen dat zij akkoord gaan met dit Plan van Aanpak.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Deelnemer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Begeleider / 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https://planvoorbeelden.com/voorbeeld-ingevuld-plan-van-aanpak-uwv/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oorbeeld-ingevuld-plan-van-aanpak-uwv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