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ONDERNEMINGSPLAN ZZP</w:t>
      </w:r>
    </w:p>
    <w:p/>
    <w:p/>
    <w:p>
      <w:r>
        <w:rPr>
          <w:b/>
          <w:sz w:val="24"/>
        </w:rPr>
        <w:t>1. Samenvatting</w:t>
      </w:r>
    </w:p>
    <w:p>
      <w:r>
        <w:rPr>
          <w:b w:val="0"/>
          <w:sz w:val="20"/>
        </w:rPr>
        <w:t>Dit ondernemingsplan beschrijft de opzet en strategie van de zelfstandige professional voor het starten en succesvol runnen van de eigen onderneming. De samenvatting geeft een overzicht van de belangrijkste onderdelen van het plan, zoals diensten, doelgroep en financiële verwachtingen.</w:t>
      </w:r>
    </w:p>
    <w:p/>
    <w:p>
      <w:r>
        <w:rPr>
          <w:b/>
          <w:sz w:val="24"/>
        </w:rPr>
        <w:t>2. Bedrijfsomschrijving</w:t>
      </w:r>
    </w:p>
    <w:p>
      <w:r>
        <w:rPr>
          <w:b w:val="0"/>
          <w:sz w:val="20"/>
        </w:rPr>
        <w:t>De onderneming richt zich op het leveren van gespecialiseerde diensten aan klanten binnen de gekozen markt. De ZZP’er beschikt over relevante kennis en ervaring die ingezet wordt om klanten te ondersteunen en toegevoegde waarde te bieden.</w:t>
      </w:r>
    </w:p>
    <w:p/>
    <w:p>
      <w:r>
        <w:rPr>
          <w:b/>
          <w:sz w:val="24"/>
        </w:rPr>
        <w:t>3. Diensten en producten</w:t>
      </w:r>
    </w:p>
    <w:p>
      <w:r>
        <w:rPr>
          <w:b w:val="0"/>
          <w:sz w:val="20"/>
        </w:rPr>
        <w:t>De aangeboden diensten omvatten onder andere advisering, uitvoering van opdrachten en maatwerkoplossingen. Waar mogelijk worden producten ontwikkeld die de dienstverlening ondersteunen en de klantbeleving verbeteren.</w:t>
      </w:r>
    </w:p>
    <w:p/>
    <w:p>
      <w:r>
        <w:rPr>
          <w:b/>
          <w:sz w:val="24"/>
        </w:rPr>
        <w:t>4. Markt- en concurrentieanalyse</w:t>
      </w:r>
    </w:p>
    <w:p>
      <w:r>
        <w:rPr>
          <w:b w:val="0"/>
          <w:sz w:val="20"/>
        </w:rPr>
        <w:t>De markt bestaat uit potentiële klanten binnen een specifieke sector of regio die behoefte hebben aan de aangeboden diensten. Concurrentie wordt geanalyseerd op basis van prijs, kwaliteit en bereikbaarheid. Het onderscheidend vermogen van de onderneming wordt duidelijk gemaakt.</w:t>
      </w:r>
    </w:p>
    <w:p/>
    <w:p>
      <w:r>
        <w:rPr>
          <w:b/>
          <w:sz w:val="24"/>
        </w:rPr>
        <w:t>5. Marketing en acquisitie</w:t>
      </w:r>
    </w:p>
    <w:p>
      <w:r>
        <w:rPr>
          <w:b w:val="0"/>
          <w:sz w:val="20"/>
        </w:rPr>
        <w:t>De marketingstrategie richt zich op het opbouwen van een netwerk, online zichtbaarheid en het actief benaderen van potentiële klanten. Social media, een professionele website en mond-tot-mondreclame worden ingezet om de naamsbekendheid te vergroten.</w:t>
      </w:r>
    </w:p>
    <w:p/>
    <w:p>
      <w:r>
        <w:rPr>
          <w:b/>
          <w:sz w:val="24"/>
        </w:rPr>
        <w:t>6. Organisatie en personeel</w:t>
      </w:r>
    </w:p>
    <w:p>
      <w:r>
        <w:rPr>
          <w:b w:val="0"/>
          <w:sz w:val="20"/>
        </w:rPr>
        <w:t>Als zelfstandige zonder personeel is de ZZP’er verantwoordelijk voor alle bedrijfsactiviteiten. Indien nodig worden externe specialisten ingeschakeld op projectbasis om specifieke taken uit te voeren.</w:t>
      </w:r>
    </w:p>
    <w:p/>
    <w:p>
      <w:r>
        <w:rPr>
          <w:b/>
          <w:sz w:val="24"/>
        </w:rPr>
        <w:t>7. Financieel plan</w:t>
      </w:r>
    </w:p>
    <w:p>
      <w:r>
        <w:rPr>
          <w:b w:val="0"/>
          <w:sz w:val="20"/>
        </w:rPr>
        <w:t>Het financieel plan bevat een overzicht van de verwachte inkomsten en uitgaven. Hierin zijn onder andere begroot: omzet, kosten, investeringen en winstverwachting. De financiële prognose helpt bij het monitoren van de voortgang en het maken van beslissingen.</w:t>
      </w:r>
    </w:p>
    <w:p/>
    <w:p>
      <w:r>
        <w:rPr>
          <w:b/>
          <w:sz w:val="24"/>
        </w:rPr>
        <w:t>8. Risicoanalyse</w:t>
      </w:r>
    </w:p>
    <w:p>
      <w:r>
        <w:rPr>
          <w:b w:val="0"/>
          <w:sz w:val="20"/>
        </w:rPr>
        <w:t>Mogelijke risico’s zijn onder meer marktveranderingen, ziekte of vertraging in betalingen. Voor elk risico is een plan opgesteld om de impact te beperken en continuïteit te waarborgen.</w:t>
      </w:r>
    </w:p>
    <w:p/>
    <w:p>
      <w:r>
        <w:rPr>
          <w:b/>
          <w:sz w:val="24"/>
        </w:rPr>
        <w:t>9. Bijlagen</w:t>
      </w:r>
    </w:p>
    <w:p>
      <w:r>
        <w:rPr>
          <w:b w:val="0"/>
          <w:sz w:val="20"/>
        </w:rPr>
        <w:t>Eventuele bijlagen kunnen bestaan uit cv’s, referenties, offertes, contractvoorbeelden en andere relevante documenten die de inhoud van het ondernemingsplan ondersteunen.</w:t>
      </w:r>
    </w:p>
    <w:p/>
    <w:p/>
    <w:p>
      <w:r>
        <w:rPr>
          <w:b/>
          <w:sz w:val="20"/>
        </w:rPr>
        <w:t>Handtekening zelfstandige:</w:t>
      </w:r>
    </w:p>
    <w:p>
      <w:r>
        <w:rPr>
          <w:b w:val="0"/>
          <w:sz w:val="20"/>
        </w:rPr>
        <w:br/>
        <w:br/>
        <w:t>______________________________________________</w:t>
      </w:r>
    </w:p>
    <w:p/>
    <w:p/>
    <w:p>
      <w:r>
        <w:rPr>
          <w:b w:val="0"/>
          <w:sz w:val="20"/>
        </w:rPr>
        <w:t>Plaats: ____________________________________</w:t>
      </w:r>
    </w:p>
    <w:p>
      <w:r>
        <w:rPr>
          <w:b w:val="0"/>
          <w:sz w:val="20"/>
        </w:rPr>
        <w:t>Datum: ____________________________________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https://planvoorbeelden.com/voorbeeld-ondernemingsplan-zzp/</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ondernemingsplan-zzp/"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