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ZORGPLAN PGB AUTISME</w:t>
      </w:r>
    </w:p>
    <w:p/>
    <w:p/>
    <w:p>
      <w:r>
        <w:rPr>
          <w:b/>
          <w:sz w:val="24"/>
        </w:rPr>
        <w:t>1. Cliëntgegevens</w:t>
      </w:r>
    </w:p>
    <w:p>
      <w:r>
        <w:rPr>
          <w:b w:val="0"/>
          <w:sz w:val="20"/>
        </w:rPr>
        <w:t>Naam cliënt: _________________________________________________________</w:t>
      </w:r>
    </w:p>
    <w:p>
      <w:r>
        <w:rPr>
          <w:b w:val="0"/>
          <w:sz w:val="20"/>
        </w:rPr>
        <w:t>Geboortedatum: ______________________________________________________</w:t>
      </w:r>
    </w:p>
    <w:p>
      <w:r>
        <w:rPr>
          <w:b w:val="0"/>
          <w:sz w:val="20"/>
        </w:rPr>
        <w:t>Adres: _______________________________________________________________</w:t>
      </w:r>
    </w:p>
    <w:p>
      <w:r>
        <w:rPr>
          <w:b w:val="0"/>
          <w:sz w:val="20"/>
        </w:rPr>
        <w:t>Postcode en woonplaats: _______________________________________________</w:t>
      </w:r>
    </w:p>
    <w:p>
      <w:r>
        <w:rPr>
          <w:b w:val="0"/>
          <w:sz w:val="20"/>
        </w:rPr>
        <w:t>Telefoonnummer: ______________________________________________________</w:t>
      </w:r>
    </w:p>
    <w:p>
      <w:r>
        <w:rPr>
          <w:b w:val="0"/>
          <w:sz w:val="20"/>
        </w:rPr>
        <w:t>Contactpersoon (indien van toepassing): ________________________________</w:t>
      </w:r>
    </w:p>
    <w:p/>
    <w:p>
      <w:r>
        <w:rPr>
          <w:b/>
          <w:sz w:val="24"/>
        </w:rPr>
        <w:t>2. Doel van het Zorgplan</w:t>
      </w:r>
    </w:p>
    <w:p>
      <w:r>
        <w:rPr>
          <w:b w:val="0"/>
          <w:sz w:val="20"/>
        </w:rPr>
        <w:t>Dit zorgplan beschrijft de zorg en ondersteuning die nodig is om de kwaliteit van leven van de cliënt met autisme te bevorderen, gericht op het vergroten van zelfstandigheid, welzijn en participatie in de samenleving.</w:t>
      </w:r>
    </w:p>
    <w:p/>
    <w:p>
      <w:r>
        <w:rPr>
          <w:b/>
          <w:sz w:val="24"/>
        </w:rPr>
        <w:t>3. Huidige situatie</w:t>
      </w:r>
    </w:p>
    <w:p>
      <w:r>
        <w:rPr>
          <w:b w:val="0"/>
          <w:sz w:val="20"/>
        </w:rPr>
        <w:t>Beschrijving van de huidige situatie van de cliënt, inclusief sterke punten en aandachtspunten: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4"/>
        </w:rPr>
        <w:t>4. Zorgdoelen</w:t>
      </w:r>
    </w:p>
    <w:p>
      <w:r>
        <w:rPr>
          <w:b w:val="0"/>
          <w:sz w:val="20"/>
        </w:rPr>
        <w:t>De volgende zorgdoelen zijn vastgesteld in samenspraak met de cliënt en/of diens vertegenwoordiger:</w:t>
      </w:r>
    </w:p>
    <w:p>
      <w:r>
        <w:rPr>
          <w:b w:val="0"/>
          <w:sz w:val="20"/>
        </w:rPr>
        <w:t>1. ________________________________________________________________</w:t>
      </w:r>
    </w:p>
    <w:p>
      <w:r>
        <w:rPr>
          <w:b w:val="0"/>
          <w:sz w:val="20"/>
        </w:rPr>
        <w:t>2. ________________________________________________________________</w:t>
      </w:r>
    </w:p>
    <w:p>
      <w:r>
        <w:rPr>
          <w:b w:val="0"/>
          <w:sz w:val="20"/>
        </w:rPr>
        <w:t>3. ________________________________________________________________</w:t>
      </w:r>
    </w:p>
    <w:p/>
    <w:p>
      <w:r>
        <w:rPr>
          <w:b/>
          <w:sz w:val="24"/>
        </w:rPr>
        <w:t>5. Zorgactiviteiten</w:t>
      </w:r>
    </w:p>
    <w:p>
      <w:r>
        <w:rPr>
          <w:b w:val="0"/>
          <w:sz w:val="20"/>
        </w:rPr>
        <w:t>De zorgactiviteiten die bijdragen aan het behalen van de zorgdoelen zijn als volgt beschreven:</w:t>
      </w:r>
    </w:p>
    <w:p>
      <w:r>
        <w:rPr>
          <w:b w:val="0"/>
          <w:sz w:val="20"/>
        </w:rPr>
        <w:t>Activiteit 1: __________________________________________________________</w:t>
      </w:r>
    </w:p>
    <w:p>
      <w:r>
        <w:rPr>
          <w:b w:val="0"/>
          <w:sz w:val="20"/>
        </w:rPr>
        <w:t>Omschrijving: _________________________________________________________</w:t>
      </w:r>
    </w:p>
    <w:p>
      <w:r>
        <w:rPr>
          <w:b w:val="0"/>
          <w:sz w:val="20"/>
        </w:rPr>
        <w:t>Frequentie en duur: ____________________________________________________</w:t>
      </w:r>
    </w:p>
    <w:p/>
    <w:p>
      <w:r>
        <w:rPr>
          <w:b w:val="0"/>
          <w:sz w:val="20"/>
        </w:rPr>
        <w:t>Activiteit 2: __________________________________________________________</w:t>
      </w:r>
    </w:p>
    <w:p>
      <w:r>
        <w:rPr>
          <w:b w:val="0"/>
          <w:sz w:val="20"/>
        </w:rPr>
        <w:t>Omschrijving: _________________________________________________________</w:t>
      </w:r>
    </w:p>
    <w:p>
      <w:r>
        <w:rPr>
          <w:b w:val="0"/>
          <w:sz w:val="20"/>
        </w:rPr>
        <w:t>Frequentie en duur: ____________________________________________________</w:t>
      </w:r>
    </w:p>
    <w:p/>
    <w:p>
      <w:r>
        <w:rPr>
          <w:b w:val="0"/>
          <w:sz w:val="20"/>
        </w:rPr>
        <w:t>Activiteit 3: __________________________________________________________</w:t>
      </w:r>
    </w:p>
    <w:p>
      <w:r>
        <w:rPr>
          <w:b w:val="0"/>
          <w:sz w:val="20"/>
        </w:rPr>
        <w:t>Omschrijving: _________________________________________________________</w:t>
      </w:r>
    </w:p>
    <w:p>
      <w:r>
        <w:rPr>
          <w:b w:val="0"/>
          <w:sz w:val="20"/>
        </w:rPr>
        <w:t>Frequentie en duur: ____________________________________________________</w:t>
      </w:r>
    </w:p>
    <w:p/>
    <w:p>
      <w:r>
        <w:rPr>
          <w:b/>
          <w:sz w:val="24"/>
        </w:rPr>
        <w:t>6. Verantwoordelijkheden</w:t>
      </w:r>
    </w:p>
    <w:p>
      <w:r>
        <w:rPr>
          <w:b w:val="0"/>
          <w:sz w:val="20"/>
        </w:rPr>
        <w:t>Overzicht van verantwoordelijkheden van cliënt, zorgverlener en eventuele andere betrokkenen:</w:t>
      </w:r>
    </w:p>
    <w:p>
      <w:r>
        <w:rPr>
          <w:b w:val="0"/>
          <w:sz w:val="20"/>
        </w:rPr>
        <w:t>Cliënt: ________________________________________________________________</w:t>
      </w:r>
    </w:p>
    <w:p>
      <w:r>
        <w:rPr>
          <w:b w:val="0"/>
          <w:sz w:val="20"/>
        </w:rPr>
        <w:t>Zorgverlener: __________________________________________________________</w:t>
      </w:r>
    </w:p>
    <w:p>
      <w:r>
        <w:rPr>
          <w:b w:val="0"/>
          <w:sz w:val="20"/>
        </w:rPr>
        <w:t>Anderen (familie, mantelzorgers, etc.): _________________________________</w:t>
      </w:r>
    </w:p>
    <w:p/>
    <w:p>
      <w:r>
        <w:rPr>
          <w:b/>
          <w:sz w:val="24"/>
        </w:rPr>
        <w:t>7. Evaluatie en bijstelling</w:t>
      </w:r>
    </w:p>
    <w:p>
      <w:r>
        <w:rPr>
          <w:b w:val="0"/>
          <w:sz w:val="20"/>
        </w:rPr>
        <w:t>Dit zorgplan wordt periodiek geëvalueerd en waar nodig bijgesteld, om te waarborgen dat de zorg aansluit bij de actuele behoeftes van de cliënt.</w:t>
      </w:r>
    </w:p>
    <w:p>
      <w:r>
        <w:rPr>
          <w:b w:val="0"/>
          <w:sz w:val="20"/>
        </w:rPr>
        <w:t>Evaluatiemoment(en): __________________________________________________</w:t>
      </w:r>
    </w:p>
    <w:p>
      <w:r>
        <w:rPr>
          <w:b w:val="0"/>
          <w:sz w:val="20"/>
        </w:rPr>
        <w:t>Verantwoordelijke persoon/personen: ____________________________________</w:t>
      </w:r>
    </w:p>
    <w:p/>
    <w:p>
      <w:r>
        <w:rPr>
          <w:b/>
          <w:sz w:val="24"/>
        </w:rPr>
        <w:t>8. Overige afspraken</w:t>
      </w:r>
    </w:p>
    <w:p>
      <w:r>
        <w:rPr>
          <w:b w:val="0"/>
          <w:sz w:val="20"/>
        </w:rPr>
        <w:t>Eventuele aanvullende afspraken of bijzonderheden: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Cliënt / Vertegenwoordiger</w:t>
            </w:r>
          </w:p>
        </w:tc>
        <w:tc>
          <w:tcPr>
            <w:tcW w:type="dxa" w:w="4986"/>
            <w:tcBorders>
              <w:top w:val="nil"/>
              <w:left w:val="nil"/>
              <w:bottom w:val="nil"/>
              <w:right w:val="nil"/>
              <w:insideH w:val="nil"/>
              <w:insideV w:val="nil"/>
            </w:tcBorders>
          </w:tcPr>
          <w:p>
            <w:pPr>
              <w:jc w:val="center"/>
            </w:pPr>
            <w:r>
              <w:t>Zorgverlener</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r>
        <w:tc>
          <w:tcPr>
            <w:tcW w:type="dxa" w:w="4986"/>
            <w:tcBorders>
              <w:top w:val="nil"/>
              <w:left w:val="nil"/>
              <w:bottom w:val="nil"/>
              <w:right w:val="nil"/>
              <w:insideH w:val="nil"/>
              <w:insideV w:val="nil"/>
            </w:tcBorders>
          </w:tcPr>
          <w:p>
            <w:pPr>
              <w:jc w:val="center"/>
            </w:pPr>
            <w:r>
              <w:t>Naam: ________________________________</w:t>
            </w:r>
          </w:p>
        </w:tc>
        <w:tc>
          <w:tcPr>
            <w:tcW w:type="dxa" w:w="4986"/>
            <w:tcBorders>
              <w:top w:val="nil"/>
              <w:left w:val="nil"/>
              <w:bottom w:val="nil"/>
              <w:right w:val="nil"/>
              <w:insideH w:val="nil"/>
              <w:insideV w:val="nil"/>
            </w:tcBorders>
          </w:tcPr>
          <w:p>
            <w:pPr>
              <w:jc w:val="center"/>
            </w:pPr>
            <w:r>
              <w:t>Naam: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https://planvoorbeelden.com/voorbeeld-zorgplan-pgb-autisme/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oorbeeld-zorgplan-pgb-autisme/"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