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BETALINGSREGELING BELASTINGDIENST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Naam: 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</w:t>
      </w:r>
    </w:p>
    <w:p>
      <w:r>
        <w:rPr>
          <w:b w:val="0"/>
          <w:sz w:val="20"/>
        </w:rPr>
        <w:t>Postcode en woonplaats: _______________________________________________</w:t>
      </w:r>
    </w:p>
    <w:p>
      <w:r>
        <w:rPr>
          <w:b w:val="0"/>
          <w:sz w:val="20"/>
        </w:rPr>
        <w:t>Telefoonnummer: ______________________________________________________</w:t>
      </w:r>
    </w:p>
    <w:p>
      <w:r>
        <w:rPr>
          <w:b w:val="0"/>
          <w:sz w:val="20"/>
        </w:rPr>
        <w:t>E-mailadres: _________________________________________________________</w:t>
      </w:r>
    </w:p>
    <w:p/>
    <w:p>
      <w:r>
        <w:rPr>
          <w:b/>
          <w:sz w:val="20"/>
        </w:rPr>
        <w:t>Belastingdienst</w:t>
      </w:r>
    </w:p>
    <w:p>
      <w:r>
        <w:rPr>
          <w:b w:val="0"/>
          <w:sz w:val="20"/>
        </w:rPr>
        <w:t>Afdeling: ____________________________________________________________</w:t>
      </w:r>
    </w:p>
    <w:p>
      <w:r>
        <w:rPr>
          <w:b w:val="0"/>
          <w:sz w:val="20"/>
        </w:rPr>
        <w:t>Postbus: _____________________________________________________________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_________________________________________________</w:t>
      </w:r>
    </w:p>
    <w:p/>
    <w:p/>
    <w:p>
      <w:r>
        <w:rPr>
          <w:b/>
          <w:sz w:val="20"/>
        </w:rPr>
        <w:t>Betreft: Verzoek betalingsregeling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verzoek ik u om een betalingsregeling met betrekking tot mijn openstaande belastingaanslag(en).</w:t>
      </w:r>
    </w:p>
    <w:p/>
    <w:p>
      <w:r>
        <w:rPr>
          <w:b w:val="0"/>
          <w:sz w:val="20"/>
        </w:rPr>
        <w:t>Vanwege onvoorziene omstandigheden ben ik tijdelijk niet in staat het volledige bedrag in één keer te voldoen. Ik wil mijn verplichtingen zo spoedig mogelijk nakomen en verzoek u vriendelijk om medewerking.</w:t>
      </w:r>
    </w:p>
    <w:p/>
    <w:p>
      <w:r>
        <w:rPr>
          <w:b w:val="0"/>
          <w:sz w:val="20"/>
        </w:rPr>
        <w:t>Het openstaande bedrag bedraagt: € __________________________</w:t>
      </w:r>
    </w:p>
    <w:p/>
    <w:p>
      <w:r>
        <w:rPr>
          <w:b w:val="0"/>
          <w:sz w:val="20"/>
        </w:rPr>
        <w:t>Ik stel voor dit bedrag in termijnen te voldoen volgens onderstaande betalingsregeling: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pPr>
              <w:jc w:val="left"/>
            </w:pPr>
            <w:r>
              <w:t>Termijn</w:t>
            </w:r>
          </w:p>
        </w:tc>
        <w:tc>
          <w:tcPr>
            <w:tcW w:type="dxa" w:w="4986"/>
            <w:vAlign w:val="center"/>
          </w:tcPr>
          <w:p>
            <w:pPr>
              <w:jc w:val="left"/>
            </w:pPr>
            <w:r>
              <w:t>Bedrag (€)</w:t>
            </w:r>
          </w:p>
        </w:tc>
      </w:tr>
      <w:tr>
        <w:tc>
          <w:tcPr>
            <w:tcW w:type="dxa" w:w="4986"/>
            <w:vAlign w:val="center"/>
          </w:tcPr>
          <w:p>
            <w:pPr>
              <w:jc w:val="left"/>
            </w:pPr>
            <w:r>
              <w:t>1e termijn (maand/jaar):</w:t>
            </w:r>
          </w:p>
        </w:tc>
        <w:tc>
          <w:tcPr>
            <w:tcW w:type="dxa" w:w="4986"/>
            <w:vAlign w:val="center"/>
          </w:tcPr>
          <w:p>
            <w:pPr>
              <w:jc w:val="left"/>
            </w:pPr>
            <w:r>
              <w:t>________________</w:t>
            </w:r>
          </w:p>
        </w:tc>
      </w:tr>
      <w:tr>
        <w:tc>
          <w:tcPr>
            <w:tcW w:type="dxa" w:w="4986"/>
            <w:vAlign w:val="center"/>
          </w:tcPr>
          <w:p>
            <w:pPr>
              <w:jc w:val="left"/>
            </w:pPr>
            <w:r>
              <w:t>2e termijn (maand/jaar):</w:t>
            </w:r>
          </w:p>
        </w:tc>
        <w:tc>
          <w:tcPr>
            <w:tcW w:type="dxa" w:w="4986"/>
            <w:vAlign w:val="center"/>
          </w:tcPr>
          <w:p>
            <w:pPr>
              <w:jc w:val="left"/>
            </w:pPr>
            <w:r>
              <w:t>________________</w:t>
            </w:r>
          </w:p>
        </w:tc>
      </w:tr>
      <w:tr>
        <w:tc>
          <w:tcPr>
            <w:tcW w:type="dxa" w:w="4986"/>
            <w:vAlign w:val="center"/>
          </w:tcPr>
          <w:p>
            <w:pPr>
              <w:jc w:val="left"/>
            </w:pPr>
            <w:r>
              <w:t>3e termijn (maand/jaar):</w:t>
            </w:r>
          </w:p>
        </w:tc>
        <w:tc>
          <w:tcPr>
            <w:tcW w:type="dxa" w:w="4986"/>
            <w:vAlign w:val="center"/>
          </w:tcPr>
          <w:p>
            <w:pPr>
              <w:jc w:val="left"/>
            </w:pPr>
            <w:r>
              <w:t>________________</w:t>
            </w:r>
          </w:p>
        </w:tc>
      </w:tr>
    </w:tbl>
    <w:p/>
    <w:p/>
    <w:p>
      <w:r>
        <w:rPr>
          <w:b w:val="0"/>
          <w:sz w:val="20"/>
        </w:rPr>
        <w:t>De betalingen zal ik doen via automatische incasso of bankoverschrijving, afhankelijk van wat u prefereert.</w:t>
      </w:r>
    </w:p>
    <w:p/>
    <w:p>
      <w:r>
        <w:rPr>
          <w:b w:val="0"/>
          <w:sz w:val="20"/>
        </w:rPr>
        <w:t>Graag ontvang ik een schriftelijke bevestiging van deze betalingsregeling. Mocht u vragen hebben, dan ben ik bereikbaar via bovengenoemde contactgegevens.</w:t>
      </w:r>
    </w:p>
    <w:p/>
    <w:p/>
    <w:p>
      <w:r>
        <w:rPr>
          <w:b w:val="0"/>
          <w:sz w:val="20"/>
        </w:rPr>
        <w:t>Ik vertrouw erop u hiermee voldoende te hebben geïnformeerd en dank u bij voorbaat voor uw begrip en medewerking.</w:t>
      </w:r>
    </w:p>
    <w:p/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Naam:</w:t>
      </w:r>
    </w:p>
    <w:p>
      <w:r>
        <w:rPr>
          <w:b w:val="0"/>
          <w:sz w:val="20"/>
        </w:rPr>
        <w:t>Handtekening:</w:t>
      </w:r>
    </w:p>
    <w:p/>
    <w:p/>
    <w:p>
      <w:r>
        <w:rPr>
          <w:b w:val="0"/>
          <w:sz w:val="20"/>
        </w:rPr>
        <w:t>Plaats: _______________________________    Datum: 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https://planvoorbeelden.com/voorbeeldbrief-betalingsregeling-belastingdienst/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oorbeeldbrief-betalingsregeling-belastingdienst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