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ZORGPLAN DOELEN</w:t>
      </w:r>
    </w:p>
    <w:p/>
    <w:p/>
    <w:p>
      <w:r>
        <w:rPr>
          <w:b/>
          <w:sz w:val="24"/>
        </w:rPr>
        <w:t>Cliëntgegevens</w:t>
      </w:r>
    </w:p>
    <w:p>
      <w:r>
        <w:rPr>
          <w:b w:val="0"/>
          <w:sz w:val="20"/>
        </w:rPr>
        <w:t>Naam cliënt : ______________________________________________________</w:t>
      </w:r>
    </w:p>
    <w:p>
      <w:r>
        <w:rPr>
          <w:b w:val="0"/>
          <w:sz w:val="20"/>
        </w:rPr>
        <w:t>Geboortedatum : 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Contactgegevens : _________________________________________________</w:t>
      </w:r>
    </w:p>
    <w:p/>
    <w:p>
      <w:r>
        <w:rPr>
          <w:b/>
          <w:sz w:val="24"/>
        </w:rPr>
        <w:t>Hulpverlenergegevens</w:t>
      </w:r>
    </w:p>
    <w:p>
      <w:r>
        <w:rPr>
          <w:b w:val="0"/>
          <w:sz w:val="20"/>
        </w:rPr>
        <w:t>Naam hulpverlener : ________________________________________________</w:t>
      </w:r>
    </w:p>
    <w:p>
      <w:r>
        <w:rPr>
          <w:b w:val="0"/>
          <w:sz w:val="20"/>
        </w:rPr>
        <w:t>Organisatie : ______________________________________________________</w:t>
      </w:r>
    </w:p>
    <w:p>
      <w:r>
        <w:rPr>
          <w:b w:val="0"/>
          <w:sz w:val="20"/>
        </w:rPr>
        <w:t>Contactgegevens : _________________________________________________</w:t>
      </w:r>
    </w:p>
    <w:p/>
    <w:p>
      <w:r>
        <w:rPr>
          <w:b/>
          <w:sz w:val="24"/>
        </w:rPr>
        <w:t>Doelstelling 1</w:t>
      </w:r>
    </w:p>
    <w:p>
      <w:r>
        <w:rPr>
          <w:b w:val="0"/>
          <w:sz w:val="20"/>
        </w:rPr>
        <w:t>Omschrijving doel : ________________________________________________</w:t>
      </w:r>
    </w:p>
    <w:p>
      <w:r>
        <w:rPr>
          <w:b w:val="0"/>
          <w:sz w:val="20"/>
        </w:rPr>
        <w:t>Meetbare criteria : ________________________________________________</w:t>
      </w:r>
    </w:p>
    <w:p>
      <w:r>
        <w:rPr>
          <w:b w:val="0"/>
          <w:sz w:val="20"/>
        </w:rPr>
        <w:t>Acties / interventies : _____________________________________________</w:t>
      </w:r>
    </w:p>
    <w:p>
      <w:r>
        <w:rPr>
          <w:b w:val="0"/>
          <w:sz w:val="20"/>
        </w:rPr>
        <w:t>Tijdspad : ________________________________________________________</w:t>
      </w:r>
    </w:p>
    <w:p>
      <w:r>
        <w:rPr>
          <w:b w:val="0"/>
          <w:sz w:val="20"/>
        </w:rPr>
        <w:t>Evaluatiemoment : _________________________________________________</w:t>
      </w:r>
    </w:p>
    <w:p/>
    <w:p>
      <w:r>
        <w:rPr>
          <w:b/>
          <w:sz w:val="24"/>
        </w:rPr>
        <w:t>Doelstelling 2</w:t>
      </w:r>
    </w:p>
    <w:p>
      <w:r>
        <w:rPr>
          <w:b w:val="0"/>
          <w:sz w:val="20"/>
        </w:rPr>
        <w:t>Omschrijving doel : ________________________________________________</w:t>
      </w:r>
    </w:p>
    <w:p>
      <w:r>
        <w:rPr>
          <w:b w:val="0"/>
          <w:sz w:val="20"/>
        </w:rPr>
        <w:t>Meetbare criteria : ________________________________________________</w:t>
      </w:r>
    </w:p>
    <w:p>
      <w:r>
        <w:rPr>
          <w:b w:val="0"/>
          <w:sz w:val="20"/>
        </w:rPr>
        <w:t>Acties / interventies : _____________________________________________</w:t>
      </w:r>
    </w:p>
    <w:p>
      <w:r>
        <w:rPr>
          <w:b w:val="0"/>
          <w:sz w:val="20"/>
        </w:rPr>
        <w:t>Tijdspad : ________________________________________________________</w:t>
      </w:r>
    </w:p>
    <w:p>
      <w:r>
        <w:rPr>
          <w:b w:val="0"/>
          <w:sz w:val="20"/>
        </w:rPr>
        <w:t>Evaluatiemoment : _________________________________________________</w:t>
      </w:r>
    </w:p>
    <w:p/>
    <w:p>
      <w:r>
        <w:rPr>
          <w:b/>
          <w:sz w:val="24"/>
        </w:rPr>
        <w:t>Doelstelling 3</w:t>
      </w:r>
    </w:p>
    <w:p>
      <w:r>
        <w:rPr>
          <w:b w:val="0"/>
          <w:sz w:val="20"/>
        </w:rPr>
        <w:t>Omschrijving doel : ________________________________________________</w:t>
      </w:r>
    </w:p>
    <w:p>
      <w:r>
        <w:rPr>
          <w:b w:val="0"/>
          <w:sz w:val="20"/>
        </w:rPr>
        <w:t>Meetbare criteria : ________________________________________________</w:t>
      </w:r>
    </w:p>
    <w:p>
      <w:r>
        <w:rPr>
          <w:b w:val="0"/>
          <w:sz w:val="20"/>
        </w:rPr>
        <w:t>Acties / interventies : _____________________________________________</w:t>
      </w:r>
    </w:p>
    <w:p>
      <w:r>
        <w:rPr>
          <w:b w:val="0"/>
          <w:sz w:val="20"/>
        </w:rPr>
        <w:t>Tijdspad : ________________________________________________________</w:t>
      </w:r>
    </w:p>
    <w:p>
      <w:r>
        <w:rPr>
          <w:b w:val="0"/>
          <w:sz w:val="20"/>
        </w:rPr>
        <w:t>Evaluatiemoment : _________________________________________________</w:t>
      </w:r>
    </w:p>
    <w:p/>
    <w:p/>
    <w:p>
      <w:r>
        <w:rPr>
          <w:b/>
          <w:sz w:val="24"/>
        </w:rPr>
        <w:t>Overige afspraken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Hulpverlener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https://planvoorbeelden.com/zorgplan-doelen-voorbeeld/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zorgplan-doele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